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B5C" w:rsidRPr="00812E4B" w:rsidRDefault="00F50B5C" w:rsidP="00F50B5C">
      <w:pPr>
        <w:tabs>
          <w:tab w:val="left" w:pos="1080"/>
          <w:tab w:val="left" w:pos="4140"/>
          <w:tab w:val="left" w:pos="5040"/>
        </w:tabs>
        <w:spacing w:before="180" w:after="60"/>
        <w:jc w:val="center"/>
        <w:rPr>
          <w:b/>
          <w:sz w:val="32"/>
          <w:szCs w:val="32"/>
          <w:lang w:val="id-ID"/>
        </w:rPr>
      </w:pPr>
      <w:r w:rsidRPr="00812E4B">
        <w:rPr>
          <w:b/>
          <w:sz w:val="32"/>
          <w:szCs w:val="32"/>
          <w:lang w:val="id-ID"/>
        </w:rPr>
        <w:t xml:space="preserve">LAMPIRAN </w:t>
      </w:r>
    </w:p>
    <w:p w:rsidR="00F50B5C" w:rsidRDefault="00F50B5C" w:rsidP="00F50B5C">
      <w:pPr>
        <w:tabs>
          <w:tab w:val="left" w:pos="1080"/>
          <w:tab w:val="left" w:pos="4140"/>
          <w:tab w:val="left" w:pos="5040"/>
        </w:tabs>
        <w:spacing w:before="180" w:after="60"/>
        <w:jc w:val="center"/>
        <w:rPr>
          <w:b/>
          <w:lang w:val="id-ID"/>
        </w:rPr>
      </w:pPr>
    </w:p>
    <w:p w:rsidR="00F50B5C" w:rsidRDefault="00F50B5C" w:rsidP="00F50B5C">
      <w:pPr>
        <w:spacing w:line="359" w:lineRule="auto"/>
        <w:ind w:left="1904" w:right="64" w:hanging="1440"/>
        <w:jc w:val="both"/>
        <w:rPr>
          <w:b/>
        </w:rPr>
      </w:pPr>
    </w:p>
    <w:p w:rsidR="00F50B5C" w:rsidRDefault="00F50B5C" w:rsidP="00F50B5C">
      <w:pPr>
        <w:spacing w:line="359" w:lineRule="auto"/>
        <w:ind w:right="64"/>
        <w:jc w:val="both"/>
        <w:rPr>
          <w:b/>
          <w:spacing w:val="7"/>
          <w:lang w:val="id-ID"/>
        </w:rPr>
      </w:pPr>
      <w:proofErr w:type="spellStart"/>
      <w:proofErr w:type="gramStart"/>
      <w:r>
        <w:rPr>
          <w:b/>
          <w:spacing w:val="1"/>
        </w:rPr>
        <w:t>L</w:t>
      </w:r>
      <w:r>
        <w:rPr>
          <w:b/>
          <w:spacing w:val="2"/>
        </w:rPr>
        <w:t>a</w:t>
      </w:r>
      <w:r>
        <w:rPr>
          <w:b/>
          <w:spacing w:val="-10"/>
        </w:rPr>
        <w:t>m</w:t>
      </w:r>
      <w:r>
        <w:rPr>
          <w:b/>
          <w:spacing w:val="1"/>
        </w:rPr>
        <w:t>p</w:t>
      </w:r>
      <w:r>
        <w:rPr>
          <w:b/>
        </w:rPr>
        <w:t>iran</w:t>
      </w:r>
      <w:proofErr w:type="spellEnd"/>
      <w:r>
        <w:rPr>
          <w:b/>
        </w:rPr>
        <w:t xml:space="preserve"> 1</w:t>
      </w:r>
      <w:r>
        <w:rPr>
          <w:b/>
        </w:rPr>
        <w:t>.</w:t>
      </w:r>
      <w:proofErr w:type="gramEnd"/>
      <w:r>
        <w:rPr>
          <w:b/>
        </w:rPr>
        <w:t xml:space="preserve"> Script program data Visual Studio </w:t>
      </w:r>
      <w:bookmarkStart w:id="0" w:name="_GoBack"/>
      <w:bookmarkEnd w:id="0"/>
    </w:p>
    <w:p w:rsidR="00F50B5C" w:rsidRDefault="00F50B5C" w:rsidP="00F50B5C">
      <w:pPr>
        <w:spacing w:line="359" w:lineRule="auto"/>
        <w:ind w:left="1904" w:right="64" w:hanging="1440"/>
        <w:jc w:val="both"/>
        <w:rPr>
          <w:b/>
        </w:rPr>
      </w:pPr>
    </w:p>
    <w:p w:rsidR="00F50B5C" w:rsidRPr="00D6090F" w:rsidRDefault="00F50B5C" w:rsidP="00F50B5C">
      <w:pPr>
        <w:spacing w:line="359" w:lineRule="auto"/>
        <w:ind w:left="1904" w:right="64" w:hanging="1904"/>
        <w:jc w:val="both"/>
      </w:pPr>
      <w:proofErr w:type="spellStart"/>
      <w:r>
        <w:t>Berikut</w:t>
      </w:r>
      <w:proofErr w:type="spellEnd"/>
      <w:r>
        <w:t xml:space="preserve"> </w:t>
      </w:r>
      <w:proofErr w:type="spellStart"/>
      <w:r>
        <w:t>adalah</w:t>
      </w:r>
      <w:proofErr w:type="spellEnd"/>
      <w:r>
        <w:t xml:space="preserve"> </w:t>
      </w:r>
      <w:r w:rsidRPr="00D6090F">
        <w:t xml:space="preserve">Script program data Visual </w:t>
      </w:r>
      <w:proofErr w:type="gramStart"/>
      <w:r w:rsidRPr="00D6090F">
        <w:t>Studio</w:t>
      </w:r>
      <w:r>
        <w:t xml:space="preserve"> :</w:t>
      </w:r>
      <w:proofErr w:type="gramEnd"/>
      <w:r>
        <w:t xml:space="preserve"> </w:t>
      </w:r>
    </w:p>
    <w:p w:rsidR="00F50B5C" w:rsidRPr="004C5FA4" w:rsidRDefault="00F50B5C" w:rsidP="00F50B5C">
      <w:pPr>
        <w:rPr>
          <w:noProof/>
        </w:rPr>
      </w:pPr>
      <w:r w:rsidRPr="004C5FA4">
        <w:rPr>
          <w:noProof/>
        </w:rPr>
        <w:t>Form  Perhitungan Intensitas Konsumsi Energi (IKE)</w:t>
      </w:r>
    </w:p>
    <w:p w:rsidR="00F50B5C" w:rsidRDefault="00F50B5C" w:rsidP="00F50B5C">
      <w:pPr>
        <w:autoSpaceDE w:val="0"/>
        <w:autoSpaceDN w:val="0"/>
        <w:adjustRightInd w:val="0"/>
        <w:rPr>
          <w:rFonts w:ascii="Courier New" w:hAnsi="Courier New" w:cs="Courier New"/>
          <w:noProof/>
          <w:color w:val="0000FF"/>
          <w:sz w:val="20"/>
          <w:szCs w:val="20"/>
        </w:rPr>
      </w:pP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color w:val="0000FF"/>
          <w:sz w:val="20"/>
          <w:szCs w:val="20"/>
        </w:rPr>
        <w:t>Form ike</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Imports</w:t>
      </w:r>
      <w:r>
        <w:rPr>
          <w:rFonts w:ascii="Courier New" w:hAnsi="Courier New" w:cs="Courier New"/>
          <w:noProof/>
          <w:sz w:val="20"/>
          <w:szCs w:val="20"/>
        </w:rPr>
        <w:t xml:space="preserve"> System.Data.OleDb</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Class</w:t>
      </w:r>
      <w:r>
        <w:rPr>
          <w:rFonts w:ascii="Courier New" w:hAnsi="Courier New" w:cs="Courier New"/>
          <w:noProof/>
          <w:sz w:val="20"/>
          <w:szCs w:val="20"/>
        </w:rPr>
        <w:t xml:space="preserve"> Form1</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Dim</w:t>
      </w:r>
      <w:r>
        <w:rPr>
          <w:rFonts w:ascii="Courier New" w:hAnsi="Courier New" w:cs="Courier New"/>
          <w:noProof/>
          <w:sz w:val="20"/>
          <w:szCs w:val="20"/>
        </w:rPr>
        <w:t xml:space="preserve"> objike </w:t>
      </w:r>
      <w:r>
        <w:rPr>
          <w:rFonts w:ascii="Courier New" w:hAnsi="Courier New" w:cs="Courier New"/>
          <w:noProof/>
          <w:color w:val="0000FF"/>
          <w:sz w:val="20"/>
          <w:szCs w:val="20"/>
        </w:rPr>
        <w:t>As</w:t>
      </w:r>
      <w:r>
        <w:rPr>
          <w:rFonts w:ascii="Courier New" w:hAnsi="Courier New" w:cs="Courier New"/>
          <w:noProof/>
          <w:sz w:val="20"/>
          <w:szCs w:val="20"/>
        </w:rPr>
        <w:t xml:space="preserve"> </w:t>
      </w:r>
      <w:r>
        <w:rPr>
          <w:rFonts w:ascii="Courier New" w:hAnsi="Courier New" w:cs="Courier New"/>
          <w:noProof/>
          <w:color w:val="0000FF"/>
          <w:sz w:val="20"/>
          <w:szCs w:val="20"/>
        </w:rPr>
        <w:t>New</w:t>
      </w:r>
      <w:r>
        <w:rPr>
          <w:rFonts w:ascii="Courier New" w:hAnsi="Courier New" w:cs="Courier New"/>
          <w:noProof/>
          <w:sz w:val="20"/>
          <w:szCs w:val="20"/>
        </w:rPr>
        <w:t xml:space="preserve"> ClsIKE</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Private</w:t>
      </w:r>
      <w:r>
        <w:rPr>
          <w:rFonts w:ascii="Courier New" w:hAnsi="Courier New" w:cs="Courier New"/>
          <w:noProof/>
          <w:sz w:val="20"/>
          <w:szCs w:val="20"/>
        </w:rPr>
        <w:t xml:space="preserve"> </w:t>
      </w:r>
      <w:r>
        <w:rPr>
          <w:rFonts w:ascii="Courier New" w:hAnsi="Courier New" w:cs="Courier New"/>
          <w:noProof/>
          <w:color w:val="0000FF"/>
          <w:sz w:val="20"/>
          <w:szCs w:val="20"/>
        </w:rPr>
        <w:t>Sub</w:t>
      </w:r>
      <w:r>
        <w:rPr>
          <w:rFonts w:ascii="Courier New" w:hAnsi="Courier New" w:cs="Courier New"/>
          <w:noProof/>
          <w:sz w:val="20"/>
          <w:szCs w:val="20"/>
        </w:rPr>
        <w:t xml:space="preserve"> Form1_Load(</w:t>
      </w:r>
      <w:r>
        <w:rPr>
          <w:rFonts w:ascii="Courier New" w:hAnsi="Courier New" w:cs="Courier New"/>
          <w:noProof/>
          <w:color w:val="0000FF"/>
          <w:sz w:val="20"/>
          <w:szCs w:val="20"/>
        </w:rPr>
        <w:t>ByVal</w:t>
      </w:r>
      <w:r>
        <w:rPr>
          <w:rFonts w:ascii="Courier New" w:hAnsi="Courier New" w:cs="Courier New"/>
          <w:noProof/>
          <w:sz w:val="20"/>
          <w:szCs w:val="20"/>
        </w:rPr>
        <w:t xml:space="preserve"> sender </w:t>
      </w:r>
      <w:r>
        <w:rPr>
          <w:rFonts w:ascii="Courier New" w:hAnsi="Courier New" w:cs="Courier New"/>
          <w:noProof/>
          <w:color w:val="0000FF"/>
          <w:sz w:val="20"/>
          <w:szCs w:val="20"/>
        </w:rPr>
        <w:t>As</w:t>
      </w:r>
      <w:r>
        <w:rPr>
          <w:rFonts w:ascii="Courier New" w:hAnsi="Courier New" w:cs="Courier New"/>
          <w:noProof/>
          <w:sz w:val="20"/>
          <w:szCs w:val="20"/>
        </w:rPr>
        <w:t xml:space="preserve"> System.Object, </w:t>
      </w:r>
      <w:r>
        <w:rPr>
          <w:rFonts w:ascii="Courier New" w:hAnsi="Courier New" w:cs="Courier New"/>
          <w:noProof/>
          <w:color w:val="0000FF"/>
          <w:sz w:val="20"/>
          <w:szCs w:val="20"/>
        </w:rPr>
        <w:t>ByVal</w:t>
      </w:r>
      <w:r>
        <w:rPr>
          <w:rFonts w:ascii="Courier New" w:hAnsi="Courier New" w:cs="Courier New"/>
          <w:noProof/>
          <w:sz w:val="20"/>
          <w:szCs w:val="20"/>
        </w:rPr>
        <w:t xml:space="preserve"> e </w:t>
      </w:r>
      <w:r>
        <w:rPr>
          <w:rFonts w:ascii="Courier New" w:hAnsi="Courier New" w:cs="Courier New"/>
          <w:noProof/>
          <w:color w:val="0000FF"/>
          <w:sz w:val="20"/>
          <w:szCs w:val="20"/>
        </w:rPr>
        <w:t>As</w:t>
      </w:r>
      <w:r>
        <w:rPr>
          <w:rFonts w:ascii="Courier New" w:hAnsi="Courier New" w:cs="Courier New"/>
          <w:noProof/>
          <w:sz w:val="20"/>
          <w:szCs w:val="20"/>
        </w:rPr>
        <w:t xml:space="preserve"> System.EventArgs) </w:t>
      </w:r>
      <w:r>
        <w:rPr>
          <w:rFonts w:ascii="Courier New" w:hAnsi="Courier New" w:cs="Courier New"/>
          <w:noProof/>
          <w:color w:val="0000FF"/>
          <w:sz w:val="20"/>
          <w:szCs w:val="20"/>
        </w:rPr>
        <w:t>Handles</w:t>
      </w:r>
      <w:r>
        <w:rPr>
          <w:rFonts w:ascii="Courier New" w:hAnsi="Courier New" w:cs="Courier New"/>
          <w:noProof/>
          <w:sz w:val="20"/>
          <w:szCs w:val="20"/>
        </w:rPr>
        <w:t xml:space="preserve"> </w:t>
      </w:r>
      <w:r>
        <w:rPr>
          <w:rFonts w:ascii="Courier New" w:hAnsi="Courier New" w:cs="Courier New"/>
          <w:noProof/>
          <w:color w:val="0000FF"/>
          <w:sz w:val="20"/>
          <w:szCs w:val="20"/>
        </w:rPr>
        <w:t>MyBase</w:t>
      </w:r>
      <w:r>
        <w:rPr>
          <w:rFonts w:ascii="Courier New" w:hAnsi="Courier New" w:cs="Courier New"/>
          <w:noProof/>
          <w:sz w:val="20"/>
          <w:szCs w:val="20"/>
        </w:rPr>
        <w:t>.Load</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txtekwhthn.Focus()</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txtIKE.Text = Format(Val(txtIKE.Text))</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txtid.Text = objike.AutoNumber()</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Sub</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Private</w:t>
      </w:r>
      <w:r>
        <w:rPr>
          <w:rFonts w:ascii="Courier New" w:hAnsi="Courier New" w:cs="Courier New"/>
          <w:noProof/>
          <w:sz w:val="20"/>
          <w:szCs w:val="20"/>
        </w:rPr>
        <w:t xml:space="preserve"> </w:t>
      </w:r>
      <w:r>
        <w:rPr>
          <w:rFonts w:ascii="Courier New" w:hAnsi="Courier New" w:cs="Courier New"/>
          <w:noProof/>
          <w:color w:val="0000FF"/>
          <w:sz w:val="20"/>
          <w:szCs w:val="20"/>
        </w:rPr>
        <w:t>Sub</w:t>
      </w:r>
      <w:r>
        <w:rPr>
          <w:rFonts w:ascii="Courier New" w:hAnsi="Courier New" w:cs="Courier New"/>
          <w:noProof/>
          <w:sz w:val="20"/>
          <w:szCs w:val="20"/>
        </w:rPr>
        <w:t xml:space="preserve"> txtIKE_TextChanged(</w:t>
      </w:r>
      <w:r>
        <w:rPr>
          <w:rFonts w:ascii="Courier New" w:hAnsi="Courier New" w:cs="Courier New"/>
          <w:noProof/>
          <w:color w:val="0000FF"/>
          <w:sz w:val="20"/>
          <w:szCs w:val="20"/>
        </w:rPr>
        <w:t>ByVal</w:t>
      </w:r>
      <w:r>
        <w:rPr>
          <w:rFonts w:ascii="Courier New" w:hAnsi="Courier New" w:cs="Courier New"/>
          <w:noProof/>
          <w:sz w:val="20"/>
          <w:szCs w:val="20"/>
        </w:rPr>
        <w:t xml:space="preserve"> sender </w:t>
      </w:r>
      <w:r>
        <w:rPr>
          <w:rFonts w:ascii="Courier New" w:hAnsi="Courier New" w:cs="Courier New"/>
          <w:noProof/>
          <w:color w:val="0000FF"/>
          <w:sz w:val="20"/>
          <w:szCs w:val="20"/>
        </w:rPr>
        <w:t>As</w:t>
      </w:r>
      <w:r>
        <w:rPr>
          <w:rFonts w:ascii="Courier New" w:hAnsi="Courier New" w:cs="Courier New"/>
          <w:noProof/>
          <w:sz w:val="20"/>
          <w:szCs w:val="20"/>
        </w:rPr>
        <w:t xml:space="preserve"> System.Object, </w:t>
      </w:r>
      <w:r>
        <w:rPr>
          <w:rFonts w:ascii="Courier New" w:hAnsi="Courier New" w:cs="Courier New"/>
          <w:noProof/>
          <w:color w:val="0000FF"/>
          <w:sz w:val="20"/>
          <w:szCs w:val="20"/>
        </w:rPr>
        <w:t>ByVal</w:t>
      </w:r>
      <w:r>
        <w:rPr>
          <w:rFonts w:ascii="Courier New" w:hAnsi="Courier New" w:cs="Courier New"/>
          <w:noProof/>
          <w:sz w:val="20"/>
          <w:szCs w:val="20"/>
        </w:rPr>
        <w:t xml:space="preserve"> e </w:t>
      </w:r>
      <w:r>
        <w:rPr>
          <w:rFonts w:ascii="Courier New" w:hAnsi="Courier New" w:cs="Courier New"/>
          <w:noProof/>
          <w:color w:val="0000FF"/>
          <w:sz w:val="20"/>
          <w:szCs w:val="20"/>
        </w:rPr>
        <w:t>As</w:t>
      </w:r>
      <w:r>
        <w:rPr>
          <w:rFonts w:ascii="Courier New" w:hAnsi="Courier New" w:cs="Courier New"/>
          <w:noProof/>
          <w:sz w:val="20"/>
          <w:szCs w:val="20"/>
        </w:rPr>
        <w:t xml:space="preserve"> System.EventArgs) </w:t>
      </w:r>
      <w:r>
        <w:rPr>
          <w:rFonts w:ascii="Courier New" w:hAnsi="Courier New" w:cs="Courier New"/>
          <w:noProof/>
          <w:color w:val="0000FF"/>
          <w:sz w:val="20"/>
          <w:szCs w:val="20"/>
        </w:rPr>
        <w:t>Handles</w:t>
      </w:r>
      <w:r>
        <w:rPr>
          <w:rFonts w:ascii="Courier New" w:hAnsi="Courier New" w:cs="Courier New"/>
          <w:noProof/>
          <w:sz w:val="20"/>
          <w:szCs w:val="20"/>
        </w:rPr>
        <w:t xml:space="preserve"> txtIKE.TextChanged</w:t>
      </w:r>
    </w:p>
    <w:p w:rsidR="00F50B5C" w:rsidRDefault="00F50B5C" w:rsidP="00F50B5C">
      <w:pPr>
        <w:autoSpaceDE w:val="0"/>
        <w:autoSpaceDN w:val="0"/>
        <w:adjustRightInd w:val="0"/>
        <w:rPr>
          <w:rFonts w:ascii="Courier New" w:hAnsi="Courier New" w:cs="Courier New"/>
          <w:noProof/>
          <w:sz w:val="20"/>
          <w:szCs w:val="20"/>
        </w:rPr>
      </w:pPr>
    </w:p>
    <w:p w:rsidR="00F50B5C" w:rsidRDefault="00F50B5C" w:rsidP="00F50B5C">
      <w:pPr>
        <w:autoSpaceDE w:val="0"/>
        <w:autoSpaceDN w:val="0"/>
        <w:adjustRightInd w:val="0"/>
        <w:rPr>
          <w:rFonts w:ascii="Courier New" w:hAnsi="Courier New" w:cs="Courier New"/>
          <w:noProof/>
          <w:sz w:val="20"/>
          <w:szCs w:val="20"/>
        </w:rPr>
      </w:pP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Sub</w:t>
      </w:r>
    </w:p>
    <w:p w:rsidR="00F50B5C" w:rsidRDefault="00F50B5C" w:rsidP="00F50B5C">
      <w:pPr>
        <w:autoSpaceDE w:val="0"/>
        <w:autoSpaceDN w:val="0"/>
        <w:adjustRightInd w:val="0"/>
        <w:rPr>
          <w:rFonts w:ascii="Courier New" w:hAnsi="Courier New" w:cs="Courier New"/>
          <w:noProof/>
          <w:color w:val="0000FF"/>
          <w:sz w:val="20"/>
          <w:szCs w:val="20"/>
        </w:rPr>
      </w:pP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Private</w:t>
      </w:r>
      <w:r>
        <w:rPr>
          <w:rFonts w:ascii="Courier New" w:hAnsi="Courier New" w:cs="Courier New"/>
          <w:noProof/>
          <w:sz w:val="20"/>
          <w:szCs w:val="20"/>
        </w:rPr>
        <w:t xml:space="preserve"> </w:t>
      </w:r>
      <w:r>
        <w:rPr>
          <w:rFonts w:ascii="Courier New" w:hAnsi="Courier New" w:cs="Courier New"/>
          <w:noProof/>
          <w:color w:val="0000FF"/>
          <w:sz w:val="20"/>
          <w:szCs w:val="20"/>
        </w:rPr>
        <w:t>Sub</w:t>
      </w:r>
      <w:r>
        <w:rPr>
          <w:rFonts w:ascii="Courier New" w:hAnsi="Courier New" w:cs="Courier New"/>
          <w:noProof/>
          <w:sz w:val="20"/>
          <w:szCs w:val="20"/>
        </w:rPr>
        <w:t xml:space="preserve"> btnhitung_Click(</w:t>
      </w:r>
      <w:r>
        <w:rPr>
          <w:rFonts w:ascii="Courier New" w:hAnsi="Courier New" w:cs="Courier New"/>
          <w:noProof/>
          <w:color w:val="0000FF"/>
          <w:sz w:val="20"/>
          <w:szCs w:val="20"/>
        </w:rPr>
        <w:t>ByVal</w:t>
      </w:r>
      <w:r>
        <w:rPr>
          <w:rFonts w:ascii="Courier New" w:hAnsi="Courier New" w:cs="Courier New"/>
          <w:noProof/>
          <w:sz w:val="20"/>
          <w:szCs w:val="20"/>
        </w:rPr>
        <w:t xml:space="preserve"> sender </w:t>
      </w:r>
      <w:r>
        <w:rPr>
          <w:rFonts w:ascii="Courier New" w:hAnsi="Courier New" w:cs="Courier New"/>
          <w:noProof/>
          <w:color w:val="0000FF"/>
          <w:sz w:val="20"/>
          <w:szCs w:val="20"/>
        </w:rPr>
        <w:t>As</w:t>
      </w:r>
      <w:r>
        <w:rPr>
          <w:rFonts w:ascii="Courier New" w:hAnsi="Courier New" w:cs="Courier New"/>
          <w:noProof/>
          <w:sz w:val="20"/>
          <w:szCs w:val="20"/>
        </w:rPr>
        <w:t xml:space="preserve"> System.Object, </w:t>
      </w:r>
      <w:r>
        <w:rPr>
          <w:rFonts w:ascii="Courier New" w:hAnsi="Courier New" w:cs="Courier New"/>
          <w:noProof/>
          <w:color w:val="0000FF"/>
          <w:sz w:val="20"/>
          <w:szCs w:val="20"/>
        </w:rPr>
        <w:t>ByVal</w:t>
      </w:r>
      <w:r>
        <w:rPr>
          <w:rFonts w:ascii="Courier New" w:hAnsi="Courier New" w:cs="Courier New"/>
          <w:noProof/>
          <w:sz w:val="20"/>
          <w:szCs w:val="20"/>
        </w:rPr>
        <w:t xml:space="preserve"> e </w:t>
      </w:r>
      <w:r>
        <w:rPr>
          <w:rFonts w:ascii="Courier New" w:hAnsi="Courier New" w:cs="Courier New"/>
          <w:noProof/>
          <w:color w:val="0000FF"/>
          <w:sz w:val="20"/>
          <w:szCs w:val="20"/>
        </w:rPr>
        <w:t>As</w:t>
      </w:r>
      <w:r>
        <w:rPr>
          <w:rFonts w:ascii="Courier New" w:hAnsi="Courier New" w:cs="Courier New"/>
          <w:noProof/>
          <w:sz w:val="20"/>
          <w:szCs w:val="20"/>
        </w:rPr>
        <w:t xml:space="preserve"> System.EventArgs) </w:t>
      </w:r>
      <w:r>
        <w:rPr>
          <w:rFonts w:ascii="Courier New" w:hAnsi="Courier New" w:cs="Courier New"/>
          <w:noProof/>
          <w:color w:val="0000FF"/>
          <w:sz w:val="20"/>
          <w:szCs w:val="20"/>
        </w:rPr>
        <w:t>Handles</w:t>
      </w:r>
      <w:r>
        <w:rPr>
          <w:rFonts w:ascii="Courier New" w:hAnsi="Courier New" w:cs="Courier New"/>
          <w:noProof/>
          <w:sz w:val="20"/>
          <w:szCs w:val="20"/>
        </w:rPr>
        <w:t xml:space="preserve"> btnhitung.Click</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txtIKE.Text = txtekwhthn.Text / txtluasbangunan.Text</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Sub</w:t>
      </w:r>
    </w:p>
    <w:p w:rsidR="00F50B5C" w:rsidRDefault="00F50B5C" w:rsidP="00F50B5C">
      <w:pPr>
        <w:autoSpaceDE w:val="0"/>
        <w:autoSpaceDN w:val="0"/>
        <w:adjustRightInd w:val="0"/>
        <w:rPr>
          <w:rFonts w:ascii="Courier New" w:hAnsi="Courier New" w:cs="Courier New"/>
          <w:noProof/>
          <w:color w:val="0000FF"/>
          <w:sz w:val="20"/>
          <w:szCs w:val="20"/>
        </w:rPr>
      </w:pP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Private</w:t>
      </w:r>
      <w:r>
        <w:rPr>
          <w:rFonts w:ascii="Courier New" w:hAnsi="Courier New" w:cs="Courier New"/>
          <w:noProof/>
          <w:sz w:val="20"/>
          <w:szCs w:val="20"/>
        </w:rPr>
        <w:t xml:space="preserve"> </w:t>
      </w:r>
      <w:r>
        <w:rPr>
          <w:rFonts w:ascii="Courier New" w:hAnsi="Courier New" w:cs="Courier New"/>
          <w:noProof/>
          <w:color w:val="0000FF"/>
          <w:sz w:val="20"/>
          <w:szCs w:val="20"/>
        </w:rPr>
        <w:t>Sub</w:t>
      </w:r>
      <w:r>
        <w:rPr>
          <w:rFonts w:ascii="Courier New" w:hAnsi="Courier New" w:cs="Courier New"/>
          <w:noProof/>
          <w:sz w:val="20"/>
          <w:szCs w:val="20"/>
        </w:rPr>
        <w:t xml:space="preserve"> cbjenis_SelectedIndexChanged(</w:t>
      </w:r>
      <w:r>
        <w:rPr>
          <w:rFonts w:ascii="Courier New" w:hAnsi="Courier New" w:cs="Courier New"/>
          <w:noProof/>
          <w:color w:val="0000FF"/>
          <w:sz w:val="20"/>
          <w:szCs w:val="20"/>
        </w:rPr>
        <w:t>ByVal</w:t>
      </w:r>
      <w:r>
        <w:rPr>
          <w:rFonts w:ascii="Courier New" w:hAnsi="Courier New" w:cs="Courier New"/>
          <w:noProof/>
          <w:sz w:val="20"/>
          <w:szCs w:val="20"/>
        </w:rPr>
        <w:t xml:space="preserve"> sender </w:t>
      </w:r>
      <w:r>
        <w:rPr>
          <w:rFonts w:ascii="Courier New" w:hAnsi="Courier New" w:cs="Courier New"/>
          <w:noProof/>
          <w:color w:val="0000FF"/>
          <w:sz w:val="20"/>
          <w:szCs w:val="20"/>
        </w:rPr>
        <w:t>As</w:t>
      </w:r>
      <w:r>
        <w:rPr>
          <w:rFonts w:ascii="Courier New" w:hAnsi="Courier New" w:cs="Courier New"/>
          <w:noProof/>
          <w:sz w:val="20"/>
          <w:szCs w:val="20"/>
        </w:rPr>
        <w:t xml:space="preserve"> System.Object, </w:t>
      </w:r>
      <w:r>
        <w:rPr>
          <w:rFonts w:ascii="Courier New" w:hAnsi="Courier New" w:cs="Courier New"/>
          <w:noProof/>
          <w:color w:val="0000FF"/>
          <w:sz w:val="20"/>
          <w:szCs w:val="20"/>
        </w:rPr>
        <w:t>ByVal</w:t>
      </w:r>
      <w:r>
        <w:rPr>
          <w:rFonts w:ascii="Courier New" w:hAnsi="Courier New" w:cs="Courier New"/>
          <w:noProof/>
          <w:sz w:val="20"/>
          <w:szCs w:val="20"/>
        </w:rPr>
        <w:t xml:space="preserve"> e </w:t>
      </w:r>
      <w:r>
        <w:rPr>
          <w:rFonts w:ascii="Courier New" w:hAnsi="Courier New" w:cs="Courier New"/>
          <w:noProof/>
          <w:color w:val="0000FF"/>
          <w:sz w:val="20"/>
          <w:szCs w:val="20"/>
        </w:rPr>
        <w:t>As</w:t>
      </w:r>
      <w:r>
        <w:rPr>
          <w:rFonts w:ascii="Courier New" w:hAnsi="Courier New" w:cs="Courier New"/>
          <w:noProof/>
          <w:sz w:val="20"/>
          <w:szCs w:val="20"/>
        </w:rPr>
        <w:t xml:space="preserve"> System.EventArgs)</w:t>
      </w:r>
    </w:p>
    <w:p w:rsidR="00F50B5C" w:rsidRDefault="00F50B5C" w:rsidP="00F50B5C">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'If cbjenis.Text = "Perkantoran" Then</w:t>
      </w:r>
    </w:p>
    <w:p w:rsidR="00F50B5C" w:rsidRDefault="00F50B5C" w:rsidP="00F50B5C">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    If txtIKE.Text &lt; 240 Then</w:t>
      </w:r>
    </w:p>
    <w:p w:rsidR="00F50B5C" w:rsidRDefault="00F50B5C" w:rsidP="00F50B5C">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        txtket.Text = "EFISIEN"</w:t>
      </w:r>
    </w:p>
    <w:p w:rsidR="00F50B5C" w:rsidRDefault="00F50B5C" w:rsidP="00F50B5C">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    ElseIf txtIKE.Text &gt; 240 Then</w:t>
      </w:r>
    </w:p>
    <w:p w:rsidR="00F50B5C" w:rsidRDefault="00F50B5C" w:rsidP="00F50B5C">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        txtket.Text = "BOROS"</w:t>
      </w:r>
    </w:p>
    <w:p w:rsidR="00F50B5C" w:rsidRDefault="00F50B5C" w:rsidP="00F50B5C">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    End If</w:t>
      </w:r>
    </w:p>
    <w:p w:rsidR="00F50B5C" w:rsidRDefault="00F50B5C" w:rsidP="00F50B5C">
      <w:pPr>
        <w:autoSpaceDE w:val="0"/>
        <w:autoSpaceDN w:val="0"/>
        <w:adjustRightInd w:val="0"/>
        <w:rPr>
          <w:rFonts w:ascii="Courier New" w:hAnsi="Courier New" w:cs="Courier New"/>
          <w:noProof/>
          <w:color w:val="008000"/>
          <w:sz w:val="20"/>
          <w:szCs w:val="20"/>
        </w:rPr>
      </w:pPr>
    </w:p>
    <w:p w:rsidR="00F50B5C" w:rsidRDefault="00F50B5C" w:rsidP="00F50B5C">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'ElseIf cbjenis.Text = "Pusat Belanja" Then</w:t>
      </w:r>
    </w:p>
    <w:p w:rsidR="00F50B5C" w:rsidRDefault="00F50B5C" w:rsidP="00F50B5C">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    If txtIKE.Text &lt; 330 Then</w:t>
      </w:r>
    </w:p>
    <w:p w:rsidR="00F50B5C" w:rsidRDefault="00F50B5C" w:rsidP="00F50B5C">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        txtket.Text = "EFISIEN"</w:t>
      </w:r>
    </w:p>
    <w:p w:rsidR="00F50B5C" w:rsidRDefault="00F50B5C" w:rsidP="00F50B5C">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    ElseIf txtIKE.Text &gt; 330 Then</w:t>
      </w:r>
    </w:p>
    <w:p w:rsidR="00F50B5C" w:rsidRDefault="00F50B5C" w:rsidP="00F50B5C">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        txtket.Text = "BOROS"</w:t>
      </w:r>
    </w:p>
    <w:p w:rsidR="00F50B5C" w:rsidRDefault="00F50B5C" w:rsidP="00F50B5C">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    End If</w:t>
      </w:r>
    </w:p>
    <w:p w:rsidR="00F50B5C" w:rsidRDefault="00F50B5C" w:rsidP="00F50B5C">
      <w:pPr>
        <w:autoSpaceDE w:val="0"/>
        <w:autoSpaceDN w:val="0"/>
        <w:adjustRightInd w:val="0"/>
        <w:rPr>
          <w:rFonts w:ascii="Courier New" w:hAnsi="Courier New" w:cs="Courier New"/>
          <w:noProof/>
          <w:color w:val="008000"/>
          <w:sz w:val="20"/>
          <w:szCs w:val="20"/>
        </w:rPr>
      </w:pPr>
    </w:p>
    <w:p w:rsidR="00F50B5C" w:rsidRDefault="00F50B5C" w:rsidP="00F50B5C">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'ElseIf cbjenis.Text = "Hotel / Apartemen" Then</w:t>
      </w:r>
    </w:p>
    <w:p w:rsidR="00F50B5C" w:rsidRDefault="00F50B5C" w:rsidP="00F50B5C">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    If txtIKE.Text &lt; 300 Then</w:t>
      </w:r>
    </w:p>
    <w:p w:rsidR="00F50B5C" w:rsidRDefault="00F50B5C" w:rsidP="00F50B5C">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        txtket.Text = "EFISIEN"</w:t>
      </w:r>
    </w:p>
    <w:p w:rsidR="00F50B5C" w:rsidRDefault="00F50B5C" w:rsidP="00F50B5C">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    ElseIf txtIKE.Text &gt; 300 Then</w:t>
      </w:r>
    </w:p>
    <w:p w:rsidR="00F50B5C" w:rsidRDefault="00F50B5C" w:rsidP="00F50B5C">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        txtket.Text = "BOROS"</w:t>
      </w:r>
    </w:p>
    <w:p w:rsidR="00F50B5C" w:rsidRDefault="00F50B5C" w:rsidP="00F50B5C">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    End If</w:t>
      </w:r>
    </w:p>
    <w:p w:rsidR="00F50B5C" w:rsidRDefault="00F50B5C" w:rsidP="00F50B5C">
      <w:pPr>
        <w:autoSpaceDE w:val="0"/>
        <w:autoSpaceDN w:val="0"/>
        <w:adjustRightInd w:val="0"/>
        <w:rPr>
          <w:rFonts w:ascii="Courier New" w:hAnsi="Courier New" w:cs="Courier New"/>
          <w:noProof/>
          <w:color w:val="008000"/>
          <w:sz w:val="20"/>
          <w:szCs w:val="20"/>
        </w:rPr>
      </w:pPr>
    </w:p>
    <w:p w:rsidR="00F50B5C" w:rsidRDefault="00F50B5C" w:rsidP="00F50B5C">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'ElseIf cbjenis.Text = "Rumah Sakit" Then</w:t>
      </w:r>
    </w:p>
    <w:p w:rsidR="00F50B5C" w:rsidRDefault="00F50B5C" w:rsidP="00F50B5C">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    If txtIKE.Text &lt; 380 Then</w:t>
      </w:r>
    </w:p>
    <w:p w:rsidR="00F50B5C" w:rsidRDefault="00F50B5C" w:rsidP="00F50B5C">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        txtket.Text = "EFISIEN"</w:t>
      </w:r>
    </w:p>
    <w:p w:rsidR="00F50B5C" w:rsidRDefault="00F50B5C" w:rsidP="00F50B5C">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    ElseIf txtIKE.Text &gt; 380 Then</w:t>
      </w:r>
    </w:p>
    <w:p w:rsidR="00F50B5C" w:rsidRDefault="00F50B5C" w:rsidP="00F50B5C">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        txtket.Text = "BOROS"</w:t>
      </w:r>
    </w:p>
    <w:p w:rsidR="00F50B5C" w:rsidRDefault="00F50B5C" w:rsidP="00F50B5C">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    End If</w:t>
      </w:r>
    </w:p>
    <w:p w:rsidR="00F50B5C" w:rsidRDefault="00F50B5C" w:rsidP="00F50B5C">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'End If</w:t>
      </w:r>
    </w:p>
    <w:p w:rsidR="00F50B5C" w:rsidRDefault="00F50B5C" w:rsidP="00F50B5C">
      <w:pPr>
        <w:autoSpaceDE w:val="0"/>
        <w:autoSpaceDN w:val="0"/>
        <w:adjustRightInd w:val="0"/>
        <w:rPr>
          <w:rFonts w:ascii="Courier New" w:hAnsi="Courier New" w:cs="Courier New"/>
          <w:noProof/>
          <w:color w:val="008000"/>
          <w:sz w:val="20"/>
          <w:szCs w:val="20"/>
        </w:rPr>
      </w:pPr>
    </w:p>
    <w:p w:rsidR="00F50B5C" w:rsidRDefault="00F50B5C" w:rsidP="00F50B5C">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'ElseIf cbjenis.Text = "perkantoran"(txtIKE.Text &gt; 240) Then</w:t>
      </w:r>
    </w:p>
    <w:p w:rsidR="00F50B5C" w:rsidRDefault="00F50B5C" w:rsidP="00F50B5C">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    txtket.Text = "EFISIEN"</w:t>
      </w:r>
    </w:p>
    <w:p w:rsidR="00F50B5C" w:rsidRDefault="00F50B5C" w:rsidP="00F50B5C">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'End If</w:t>
      </w:r>
    </w:p>
    <w:p w:rsidR="00F50B5C" w:rsidRDefault="00F50B5C" w:rsidP="00F50B5C">
      <w:pPr>
        <w:autoSpaceDE w:val="0"/>
        <w:autoSpaceDN w:val="0"/>
        <w:adjustRightInd w:val="0"/>
        <w:rPr>
          <w:rFonts w:ascii="Courier New" w:hAnsi="Courier New" w:cs="Courier New"/>
          <w:noProof/>
          <w:color w:val="008000"/>
          <w:sz w:val="20"/>
          <w:szCs w:val="20"/>
        </w:rPr>
      </w:pPr>
    </w:p>
    <w:p w:rsidR="00F50B5C" w:rsidRDefault="00F50B5C" w:rsidP="00F50B5C">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'If cbjenis.Text = "Pusat Belanja" &gt; 330 Then</w:t>
      </w:r>
    </w:p>
    <w:p w:rsidR="00F50B5C" w:rsidRDefault="00F50B5C" w:rsidP="00F50B5C">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    txtket.Text = "BOROS"</w:t>
      </w:r>
    </w:p>
    <w:p w:rsidR="00F50B5C" w:rsidRDefault="00F50B5C" w:rsidP="00F50B5C">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'ElseIf cbjenis.Text = "Pusat Belanja" &lt; 330 Then</w:t>
      </w:r>
    </w:p>
    <w:p w:rsidR="00F50B5C" w:rsidRDefault="00F50B5C" w:rsidP="00F50B5C">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    txtket.Text = "EFISIEN"</w:t>
      </w:r>
    </w:p>
    <w:p w:rsidR="00F50B5C" w:rsidRDefault="00F50B5C" w:rsidP="00F50B5C">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'End If</w:t>
      </w:r>
    </w:p>
    <w:p w:rsidR="00F50B5C" w:rsidRDefault="00F50B5C" w:rsidP="00F50B5C">
      <w:pPr>
        <w:autoSpaceDE w:val="0"/>
        <w:autoSpaceDN w:val="0"/>
        <w:adjustRightInd w:val="0"/>
        <w:rPr>
          <w:rFonts w:ascii="Courier New" w:hAnsi="Courier New" w:cs="Courier New"/>
          <w:noProof/>
          <w:color w:val="008000"/>
          <w:sz w:val="20"/>
          <w:szCs w:val="20"/>
        </w:rPr>
      </w:pPr>
    </w:p>
    <w:p w:rsidR="00F50B5C" w:rsidRDefault="00F50B5C" w:rsidP="00F50B5C">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'If cbjenis.Text = "Hotel / Apartemen" &gt; 300 Then</w:t>
      </w:r>
    </w:p>
    <w:p w:rsidR="00F50B5C" w:rsidRDefault="00F50B5C" w:rsidP="00F50B5C">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    txtket.Text = "BOROS"</w:t>
      </w:r>
    </w:p>
    <w:p w:rsidR="00F50B5C" w:rsidRDefault="00F50B5C" w:rsidP="00F50B5C">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'ElseIf cbjenis.Text = "Hotel / Apartemen" &lt; 300 Then</w:t>
      </w:r>
    </w:p>
    <w:p w:rsidR="00F50B5C" w:rsidRDefault="00F50B5C" w:rsidP="00F50B5C">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    txtket.Text = "EFISIEN"</w:t>
      </w:r>
    </w:p>
    <w:p w:rsidR="00F50B5C" w:rsidRDefault="00F50B5C" w:rsidP="00F50B5C">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'End If</w:t>
      </w:r>
    </w:p>
    <w:p w:rsidR="00F50B5C" w:rsidRDefault="00F50B5C" w:rsidP="00F50B5C">
      <w:pPr>
        <w:autoSpaceDE w:val="0"/>
        <w:autoSpaceDN w:val="0"/>
        <w:adjustRightInd w:val="0"/>
        <w:rPr>
          <w:rFonts w:ascii="Courier New" w:hAnsi="Courier New" w:cs="Courier New"/>
          <w:noProof/>
          <w:color w:val="008000"/>
          <w:sz w:val="20"/>
          <w:szCs w:val="20"/>
        </w:rPr>
      </w:pPr>
    </w:p>
    <w:p w:rsidR="00F50B5C" w:rsidRDefault="00F50B5C" w:rsidP="00F50B5C">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'If cbjenis.Text = "Rumah Sakit" &gt; 380 Then</w:t>
      </w:r>
    </w:p>
    <w:p w:rsidR="00F50B5C" w:rsidRDefault="00F50B5C" w:rsidP="00F50B5C">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    txtket.Text = "BOROS"</w:t>
      </w:r>
    </w:p>
    <w:p w:rsidR="00F50B5C" w:rsidRDefault="00F50B5C" w:rsidP="00F50B5C">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'ElseIf cbjenis.Text = "Rumah Sakit" &lt; 380 Then</w:t>
      </w:r>
    </w:p>
    <w:p w:rsidR="00F50B5C" w:rsidRDefault="00F50B5C" w:rsidP="00F50B5C">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    txtket.Text = "EFISIEN"</w:t>
      </w:r>
    </w:p>
    <w:p w:rsidR="00F50B5C" w:rsidRDefault="00F50B5C" w:rsidP="00F50B5C">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'End If</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Sub</w:t>
      </w:r>
    </w:p>
    <w:p w:rsidR="00F50B5C" w:rsidRDefault="00F50B5C" w:rsidP="00F50B5C">
      <w:pPr>
        <w:autoSpaceDE w:val="0"/>
        <w:autoSpaceDN w:val="0"/>
        <w:adjustRightInd w:val="0"/>
        <w:rPr>
          <w:rFonts w:ascii="Courier New" w:hAnsi="Courier New" w:cs="Courier New"/>
          <w:noProof/>
          <w:color w:val="0000FF"/>
          <w:sz w:val="20"/>
          <w:szCs w:val="20"/>
        </w:rPr>
      </w:pP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Private</w:t>
      </w:r>
      <w:r>
        <w:rPr>
          <w:rFonts w:ascii="Courier New" w:hAnsi="Courier New" w:cs="Courier New"/>
          <w:noProof/>
          <w:sz w:val="20"/>
          <w:szCs w:val="20"/>
        </w:rPr>
        <w:t xml:space="preserve"> </w:t>
      </w:r>
      <w:r>
        <w:rPr>
          <w:rFonts w:ascii="Courier New" w:hAnsi="Courier New" w:cs="Courier New"/>
          <w:noProof/>
          <w:color w:val="0000FF"/>
          <w:sz w:val="20"/>
          <w:szCs w:val="20"/>
        </w:rPr>
        <w:t>Sub</w:t>
      </w:r>
      <w:r>
        <w:rPr>
          <w:rFonts w:ascii="Courier New" w:hAnsi="Courier New" w:cs="Courier New"/>
          <w:noProof/>
          <w:sz w:val="20"/>
          <w:szCs w:val="20"/>
        </w:rPr>
        <w:t xml:space="preserve"> btnkantor_Click(</w:t>
      </w:r>
      <w:r>
        <w:rPr>
          <w:rFonts w:ascii="Courier New" w:hAnsi="Courier New" w:cs="Courier New"/>
          <w:noProof/>
          <w:color w:val="0000FF"/>
          <w:sz w:val="20"/>
          <w:szCs w:val="20"/>
        </w:rPr>
        <w:t>ByVal</w:t>
      </w:r>
      <w:r>
        <w:rPr>
          <w:rFonts w:ascii="Courier New" w:hAnsi="Courier New" w:cs="Courier New"/>
          <w:noProof/>
          <w:sz w:val="20"/>
          <w:szCs w:val="20"/>
        </w:rPr>
        <w:t xml:space="preserve"> sender </w:t>
      </w:r>
      <w:r>
        <w:rPr>
          <w:rFonts w:ascii="Courier New" w:hAnsi="Courier New" w:cs="Courier New"/>
          <w:noProof/>
          <w:color w:val="0000FF"/>
          <w:sz w:val="20"/>
          <w:szCs w:val="20"/>
        </w:rPr>
        <w:t>As</w:t>
      </w:r>
      <w:r>
        <w:rPr>
          <w:rFonts w:ascii="Courier New" w:hAnsi="Courier New" w:cs="Courier New"/>
          <w:noProof/>
          <w:sz w:val="20"/>
          <w:szCs w:val="20"/>
        </w:rPr>
        <w:t xml:space="preserve"> System.Object, </w:t>
      </w:r>
      <w:r>
        <w:rPr>
          <w:rFonts w:ascii="Courier New" w:hAnsi="Courier New" w:cs="Courier New"/>
          <w:noProof/>
          <w:color w:val="0000FF"/>
          <w:sz w:val="20"/>
          <w:szCs w:val="20"/>
        </w:rPr>
        <w:t>ByVal</w:t>
      </w:r>
      <w:r>
        <w:rPr>
          <w:rFonts w:ascii="Courier New" w:hAnsi="Courier New" w:cs="Courier New"/>
          <w:noProof/>
          <w:sz w:val="20"/>
          <w:szCs w:val="20"/>
        </w:rPr>
        <w:t xml:space="preserve"> e </w:t>
      </w:r>
      <w:r>
        <w:rPr>
          <w:rFonts w:ascii="Courier New" w:hAnsi="Courier New" w:cs="Courier New"/>
          <w:noProof/>
          <w:color w:val="0000FF"/>
          <w:sz w:val="20"/>
          <w:szCs w:val="20"/>
        </w:rPr>
        <w:t>As</w:t>
      </w:r>
      <w:r>
        <w:rPr>
          <w:rFonts w:ascii="Courier New" w:hAnsi="Courier New" w:cs="Courier New"/>
          <w:noProof/>
          <w:sz w:val="20"/>
          <w:szCs w:val="20"/>
        </w:rPr>
        <w:t xml:space="preserve"> System.EventArgs)</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txtIKE.Text &lt; 240 </w:t>
      </w:r>
      <w:r>
        <w:rPr>
          <w:rFonts w:ascii="Courier New" w:hAnsi="Courier New" w:cs="Courier New"/>
          <w:noProof/>
          <w:color w:val="0000FF"/>
          <w:sz w:val="20"/>
          <w:szCs w:val="20"/>
        </w:rPr>
        <w:t>Then</w:t>
      </w:r>
    </w:p>
    <w:p w:rsidR="00F50B5C" w:rsidRDefault="00F50B5C" w:rsidP="00F50B5C">
      <w:pPr>
        <w:autoSpaceDE w:val="0"/>
        <w:autoSpaceDN w:val="0"/>
        <w:adjustRightInd w:val="0"/>
        <w:rPr>
          <w:rFonts w:ascii="Courier New" w:hAnsi="Courier New" w:cs="Courier New"/>
          <w:noProof/>
          <w:color w:val="A31515"/>
          <w:sz w:val="20"/>
          <w:szCs w:val="20"/>
        </w:rPr>
      </w:pPr>
      <w:r>
        <w:rPr>
          <w:rFonts w:ascii="Courier New" w:hAnsi="Courier New" w:cs="Courier New"/>
          <w:noProof/>
          <w:sz w:val="20"/>
          <w:szCs w:val="20"/>
        </w:rPr>
        <w:t xml:space="preserve">            txtket.Text = </w:t>
      </w:r>
      <w:r>
        <w:rPr>
          <w:rFonts w:ascii="Courier New" w:hAnsi="Courier New" w:cs="Courier New"/>
          <w:noProof/>
          <w:color w:val="A31515"/>
          <w:sz w:val="20"/>
          <w:szCs w:val="20"/>
        </w:rPr>
        <w:t>"EFISIEN"</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txtket.BackColor = Color.PaleGreen</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ElseIf</w:t>
      </w:r>
      <w:r>
        <w:rPr>
          <w:rFonts w:ascii="Courier New" w:hAnsi="Courier New" w:cs="Courier New"/>
          <w:noProof/>
          <w:sz w:val="20"/>
          <w:szCs w:val="20"/>
        </w:rPr>
        <w:t xml:space="preserve"> txtIKE.Text &gt; 240 </w:t>
      </w:r>
      <w:r>
        <w:rPr>
          <w:rFonts w:ascii="Courier New" w:hAnsi="Courier New" w:cs="Courier New"/>
          <w:noProof/>
          <w:color w:val="0000FF"/>
          <w:sz w:val="20"/>
          <w:szCs w:val="20"/>
        </w:rPr>
        <w:t>Then</w:t>
      </w:r>
    </w:p>
    <w:p w:rsidR="00F50B5C" w:rsidRDefault="00F50B5C" w:rsidP="00F50B5C">
      <w:pPr>
        <w:autoSpaceDE w:val="0"/>
        <w:autoSpaceDN w:val="0"/>
        <w:adjustRightInd w:val="0"/>
        <w:rPr>
          <w:rFonts w:ascii="Courier New" w:hAnsi="Courier New" w:cs="Courier New"/>
          <w:noProof/>
          <w:color w:val="A31515"/>
          <w:sz w:val="20"/>
          <w:szCs w:val="20"/>
        </w:rPr>
      </w:pPr>
      <w:r>
        <w:rPr>
          <w:rFonts w:ascii="Courier New" w:hAnsi="Courier New" w:cs="Courier New"/>
          <w:noProof/>
          <w:sz w:val="20"/>
          <w:szCs w:val="20"/>
        </w:rPr>
        <w:t xml:space="preserve">            txtket.Text = </w:t>
      </w:r>
      <w:r>
        <w:rPr>
          <w:rFonts w:ascii="Courier New" w:hAnsi="Courier New" w:cs="Courier New"/>
          <w:noProof/>
          <w:color w:val="A31515"/>
          <w:sz w:val="20"/>
          <w:szCs w:val="20"/>
        </w:rPr>
        <w:t>"BOROS"</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txtket.BackColor = Color.Tomato</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If</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Sub</w:t>
      </w:r>
    </w:p>
    <w:p w:rsidR="00F50B5C" w:rsidRDefault="00F50B5C" w:rsidP="00F50B5C">
      <w:pPr>
        <w:autoSpaceDE w:val="0"/>
        <w:autoSpaceDN w:val="0"/>
        <w:adjustRightInd w:val="0"/>
        <w:rPr>
          <w:rFonts w:ascii="Courier New" w:hAnsi="Courier New" w:cs="Courier New"/>
          <w:noProof/>
          <w:color w:val="0000FF"/>
          <w:sz w:val="20"/>
          <w:szCs w:val="20"/>
        </w:rPr>
      </w:pP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Private</w:t>
      </w:r>
      <w:r>
        <w:rPr>
          <w:rFonts w:ascii="Courier New" w:hAnsi="Courier New" w:cs="Courier New"/>
          <w:noProof/>
          <w:sz w:val="20"/>
          <w:szCs w:val="20"/>
        </w:rPr>
        <w:t xml:space="preserve"> </w:t>
      </w:r>
      <w:r>
        <w:rPr>
          <w:rFonts w:ascii="Courier New" w:hAnsi="Courier New" w:cs="Courier New"/>
          <w:noProof/>
          <w:color w:val="0000FF"/>
          <w:sz w:val="20"/>
          <w:szCs w:val="20"/>
        </w:rPr>
        <w:t>Sub</w:t>
      </w:r>
      <w:r>
        <w:rPr>
          <w:rFonts w:ascii="Courier New" w:hAnsi="Courier New" w:cs="Courier New"/>
          <w:noProof/>
          <w:sz w:val="20"/>
          <w:szCs w:val="20"/>
        </w:rPr>
        <w:t xml:space="preserve"> Btnmall_Click(</w:t>
      </w:r>
      <w:r>
        <w:rPr>
          <w:rFonts w:ascii="Courier New" w:hAnsi="Courier New" w:cs="Courier New"/>
          <w:noProof/>
          <w:color w:val="0000FF"/>
          <w:sz w:val="20"/>
          <w:szCs w:val="20"/>
        </w:rPr>
        <w:t>ByVal</w:t>
      </w:r>
      <w:r>
        <w:rPr>
          <w:rFonts w:ascii="Courier New" w:hAnsi="Courier New" w:cs="Courier New"/>
          <w:noProof/>
          <w:sz w:val="20"/>
          <w:szCs w:val="20"/>
        </w:rPr>
        <w:t xml:space="preserve"> sender </w:t>
      </w:r>
      <w:r>
        <w:rPr>
          <w:rFonts w:ascii="Courier New" w:hAnsi="Courier New" w:cs="Courier New"/>
          <w:noProof/>
          <w:color w:val="0000FF"/>
          <w:sz w:val="20"/>
          <w:szCs w:val="20"/>
        </w:rPr>
        <w:t>As</w:t>
      </w:r>
      <w:r>
        <w:rPr>
          <w:rFonts w:ascii="Courier New" w:hAnsi="Courier New" w:cs="Courier New"/>
          <w:noProof/>
          <w:sz w:val="20"/>
          <w:szCs w:val="20"/>
        </w:rPr>
        <w:t xml:space="preserve"> System.Object, </w:t>
      </w:r>
      <w:r>
        <w:rPr>
          <w:rFonts w:ascii="Courier New" w:hAnsi="Courier New" w:cs="Courier New"/>
          <w:noProof/>
          <w:color w:val="0000FF"/>
          <w:sz w:val="20"/>
          <w:szCs w:val="20"/>
        </w:rPr>
        <w:t>ByVal</w:t>
      </w:r>
      <w:r>
        <w:rPr>
          <w:rFonts w:ascii="Courier New" w:hAnsi="Courier New" w:cs="Courier New"/>
          <w:noProof/>
          <w:sz w:val="20"/>
          <w:szCs w:val="20"/>
        </w:rPr>
        <w:t xml:space="preserve"> e </w:t>
      </w:r>
      <w:r>
        <w:rPr>
          <w:rFonts w:ascii="Courier New" w:hAnsi="Courier New" w:cs="Courier New"/>
          <w:noProof/>
          <w:color w:val="0000FF"/>
          <w:sz w:val="20"/>
          <w:szCs w:val="20"/>
        </w:rPr>
        <w:t>As</w:t>
      </w:r>
      <w:r>
        <w:rPr>
          <w:rFonts w:ascii="Courier New" w:hAnsi="Courier New" w:cs="Courier New"/>
          <w:noProof/>
          <w:sz w:val="20"/>
          <w:szCs w:val="20"/>
        </w:rPr>
        <w:t xml:space="preserve"> System.EventArgs)</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txtIKE.Text &lt; 330 </w:t>
      </w:r>
      <w:r>
        <w:rPr>
          <w:rFonts w:ascii="Courier New" w:hAnsi="Courier New" w:cs="Courier New"/>
          <w:noProof/>
          <w:color w:val="0000FF"/>
          <w:sz w:val="20"/>
          <w:szCs w:val="20"/>
        </w:rPr>
        <w:t>Then</w:t>
      </w:r>
    </w:p>
    <w:p w:rsidR="00F50B5C" w:rsidRDefault="00F50B5C" w:rsidP="00F50B5C">
      <w:pPr>
        <w:autoSpaceDE w:val="0"/>
        <w:autoSpaceDN w:val="0"/>
        <w:adjustRightInd w:val="0"/>
        <w:rPr>
          <w:rFonts w:ascii="Courier New" w:hAnsi="Courier New" w:cs="Courier New"/>
          <w:noProof/>
          <w:color w:val="A31515"/>
          <w:sz w:val="20"/>
          <w:szCs w:val="20"/>
        </w:rPr>
      </w:pPr>
      <w:r>
        <w:rPr>
          <w:rFonts w:ascii="Courier New" w:hAnsi="Courier New" w:cs="Courier New"/>
          <w:noProof/>
          <w:sz w:val="20"/>
          <w:szCs w:val="20"/>
        </w:rPr>
        <w:t xml:space="preserve">            txtket.Text = </w:t>
      </w:r>
      <w:r>
        <w:rPr>
          <w:rFonts w:ascii="Courier New" w:hAnsi="Courier New" w:cs="Courier New"/>
          <w:noProof/>
          <w:color w:val="A31515"/>
          <w:sz w:val="20"/>
          <w:szCs w:val="20"/>
        </w:rPr>
        <w:t>"EFISIEN"</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txtket.BackColor = Color.PaleGreen</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ElseIf</w:t>
      </w:r>
      <w:r>
        <w:rPr>
          <w:rFonts w:ascii="Courier New" w:hAnsi="Courier New" w:cs="Courier New"/>
          <w:noProof/>
          <w:sz w:val="20"/>
          <w:szCs w:val="20"/>
        </w:rPr>
        <w:t xml:space="preserve"> txtIKE.Text &gt; 330 </w:t>
      </w:r>
      <w:r>
        <w:rPr>
          <w:rFonts w:ascii="Courier New" w:hAnsi="Courier New" w:cs="Courier New"/>
          <w:noProof/>
          <w:color w:val="0000FF"/>
          <w:sz w:val="20"/>
          <w:szCs w:val="20"/>
        </w:rPr>
        <w:t>Then</w:t>
      </w:r>
    </w:p>
    <w:p w:rsidR="00F50B5C" w:rsidRDefault="00F50B5C" w:rsidP="00F50B5C">
      <w:pPr>
        <w:autoSpaceDE w:val="0"/>
        <w:autoSpaceDN w:val="0"/>
        <w:adjustRightInd w:val="0"/>
        <w:rPr>
          <w:rFonts w:ascii="Courier New" w:hAnsi="Courier New" w:cs="Courier New"/>
          <w:noProof/>
          <w:color w:val="A31515"/>
          <w:sz w:val="20"/>
          <w:szCs w:val="20"/>
        </w:rPr>
      </w:pPr>
      <w:r>
        <w:rPr>
          <w:rFonts w:ascii="Courier New" w:hAnsi="Courier New" w:cs="Courier New"/>
          <w:noProof/>
          <w:sz w:val="20"/>
          <w:szCs w:val="20"/>
        </w:rPr>
        <w:t xml:space="preserve">            txtket.Text = </w:t>
      </w:r>
      <w:r>
        <w:rPr>
          <w:rFonts w:ascii="Courier New" w:hAnsi="Courier New" w:cs="Courier New"/>
          <w:noProof/>
          <w:color w:val="A31515"/>
          <w:sz w:val="20"/>
          <w:szCs w:val="20"/>
        </w:rPr>
        <w:t>"BOROS"</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txtket.BackColor = Color.Tomato</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If</w:t>
      </w:r>
    </w:p>
    <w:p w:rsidR="00F50B5C" w:rsidRDefault="00F50B5C" w:rsidP="00F50B5C">
      <w:pPr>
        <w:autoSpaceDE w:val="0"/>
        <w:autoSpaceDN w:val="0"/>
        <w:adjustRightInd w:val="0"/>
        <w:rPr>
          <w:rFonts w:ascii="Courier New" w:hAnsi="Courier New" w:cs="Courier New"/>
          <w:noProof/>
          <w:color w:val="0000FF"/>
          <w:sz w:val="20"/>
          <w:szCs w:val="20"/>
        </w:rPr>
      </w:pP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Sub</w:t>
      </w:r>
    </w:p>
    <w:p w:rsidR="00F50B5C" w:rsidRDefault="00F50B5C" w:rsidP="00F50B5C">
      <w:pPr>
        <w:autoSpaceDE w:val="0"/>
        <w:autoSpaceDN w:val="0"/>
        <w:adjustRightInd w:val="0"/>
        <w:rPr>
          <w:rFonts w:ascii="Courier New" w:hAnsi="Courier New" w:cs="Courier New"/>
          <w:noProof/>
          <w:color w:val="0000FF"/>
          <w:sz w:val="20"/>
          <w:szCs w:val="20"/>
        </w:rPr>
      </w:pPr>
    </w:p>
    <w:p w:rsidR="00F50B5C" w:rsidRDefault="00F50B5C" w:rsidP="00F50B5C">
      <w:pPr>
        <w:autoSpaceDE w:val="0"/>
        <w:autoSpaceDN w:val="0"/>
        <w:adjustRightInd w:val="0"/>
        <w:rPr>
          <w:rFonts w:ascii="Courier New" w:hAnsi="Courier New" w:cs="Courier New"/>
          <w:noProof/>
          <w:color w:val="0000FF"/>
          <w:sz w:val="20"/>
          <w:szCs w:val="20"/>
        </w:rPr>
      </w:pP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lastRenderedPageBreak/>
        <w:t xml:space="preserve">    </w:t>
      </w:r>
      <w:r>
        <w:rPr>
          <w:rFonts w:ascii="Courier New" w:hAnsi="Courier New" w:cs="Courier New"/>
          <w:noProof/>
          <w:color w:val="0000FF"/>
          <w:sz w:val="20"/>
          <w:szCs w:val="20"/>
        </w:rPr>
        <w:t>Private</w:t>
      </w:r>
      <w:r>
        <w:rPr>
          <w:rFonts w:ascii="Courier New" w:hAnsi="Courier New" w:cs="Courier New"/>
          <w:noProof/>
          <w:sz w:val="20"/>
          <w:szCs w:val="20"/>
        </w:rPr>
        <w:t xml:space="preserve"> </w:t>
      </w:r>
      <w:r>
        <w:rPr>
          <w:rFonts w:ascii="Courier New" w:hAnsi="Courier New" w:cs="Courier New"/>
          <w:noProof/>
          <w:color w:val="0000FF"/>
          <w:sz w:val="20"/>
          <w:szCs w:val="20"/>
        </w:rPr>
        <w:t>Sub</w:t>
      </w:r>
      <w:r>
        <w:rPr>
          <w:rFonts w:ascii="Courier New" w:hAnsi="Courier New" w:cs="Courier New"/>
          <w:noProof/>
          <w:sz w:val="20"/>
          <w:szCs w:val="20"/>
        </w:rPr>
        <w:t xml:space="preserve"> btnrs_Click(</w:t>
      </w:r>
      <w:r>
        <w:rPr>
          <w:rFonts w:ascii="Courier New" w:hAnsi="Courier New" w:cs="Courier New"/>
          <w:noProof/>
          <w:color w:val="0000FF"/>
          <w:sz w:val="20"/>
          <w:szCs w:val="20"/>
        </w:rPr>
        <w:t>ByVal</w:t>
      </w:r>
      <w:r>
        <w:rPr>
          <w:rFonts w:ascii="Courier New" w:hAnsi="Courier New" w:cs="Courier New"/>
          <w:noProof/>
          <w:sz w:val="20"/>
          <w:szCs w:val="20"/>
        </w:rPr>
        <w:t xml:space="preserve"> sender </w:t>
      </w:r>
      <w:r>
        <w:rPr>
          <w:rFonts w:ascii="Courier New" w:hAnsi="Courier New" w:cs="Courier New"/>
          <w:noProof/>
          <w:color w:val="0000FF"/>
          <w:sz w:val="20"/>
          <w:szCs w:val="20"/>
        </w:rPr>
        <w:t>As</w:t>
      </w:r>
      <w:r>
        <w:rPr>
          <w:rFonts w:ascii="Courier New" w:hAnsi="Courier New" w:cs="Courier New"/>
          <w:noProof/>
          <w:sz w:val="20"/>
          <w:szCs w:val="20"/>
        </w:rPr>
        <w:t xml:space="preserve"> System.Object, </w:t>
      </w:r>
      <w:r>
        <w:rPr>
          <w:rFonts w:ascii="Courier New" w:hAnsi="Courier New" w:cs="Courier New"/>
          <w:noProof/>
          <w:color w:val="0000FF"/>
          <w:sz w:val="20"/>
          <w:szCs w:val="20"/>
        </w:rPr>
        <w:t>ByVal</w:t>
      </w:r>
      <w:r>
        <w:rPr>
          <w:rFonts w:ascii="Courier New" w:hAnsi="Courier New" w:cs="Courier New"/>
          <w:noProof/>
          <w:sz w:val="20"/>
          <w:szCs w:val="20"/>
        </w:rPr>
        <w:t xml:space="preserve"> e </w:t>
      </w:r>
      <w:r>
        <w:rPr>
          <w:rFonts w:ascii="Courier New" w:hAnsi="Courier New" w:cs="Courier New"/>
          <w:noProof/>
          <w:color w:val="0000FF"/>
          <w:sz w:val="20"/>
          <w:szCs w:val="20"/>
        </w:rPr>
        <w:t>As</w:t>
      </w:r>
      <w:r>
        <w:rPr>
          <w:rFonts w:ascii="Courier New" w:hAnsi="Courier New" w:cs="Courier New"/>
          <w:noProof/>
          <w:sz w:val="20"/>
          <w:szCs w:val="20"/>
        </w:rPr>
        <w:t xml:space="preserve"> System.EventArgs)</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txtIKE.Text &lt; 380 </w:t>
      </w:r>
      <w:r>
        <w:rPr>
          <w:rFonts w:ascii="Courier New" w:hAnsi="Courier New" w:cs="Courier New"/>
          <w:noProof/>
          <w:color w:val="0000FF"/>
          <w:sz w:val="20"/>
          <w:szCs w:val="20"/>
        </w:rPr>
        <w:t>Then</w:t>
      </w:r>
    </w:p>
    <w:p w:rsidR="00F50B5C" w:rsidRDefault="00F50B5C" w:rsidP="00F50B5C">
      <w:pPr>
        <w:autoSpaceDE w:val="0"/>
        <w:autoSpaceDN w:val="0"/>
        <w:adjustRightInd w:val="0"/>
        <w:rPr>
          <w:rFonts w:ascii="Courier New" w:hAnsi="Courier New" w:cs="Courier New"/>
          <w:noProof/>
          <w:color w:val="A31515"/>
          <w:sz w:val="20"/>
          <w:szCs w:val="20"/>
        </w:rPr>
      </w:pPr>
      <w:r>
        <w:rPr>
          <w:rFonts w:ascii="Courier New" w:hAnsi="Courier New" w:cs="Courier New"/>
          <w:noProof/>
          <w:sz w:val="20"/>
          <w:szCs w:val="20"/>
        </w:rPr>
        <w:t xml:space="preserve">            txtket.Text = </w:t>
      </w:r>
      <w:r>
        <w:rPr>
          <w:rFonts w:ascii="Courier New" w:hAnsi="Courier New" w:cs="Courier New"/>
          <w:noProof/>
          <w:color w:val="A31515"/>
          <w:sz w:val="20"/>
          <w:szCs w:val="20"/>
        </w:rPr>
        <w:t>"EFISIEN"</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txtket.BackColor = Color.PaleGreen</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ElseIf</w:t>
      </w:r>
      <w:r>
        <w:rPr>
          <w:rFonts w:ascii="Courier New" w:hAnsi="Courier New" w:cs="Courier New"/>
          <w:noProof/>
          <w:sz w:val="20"/>
          <w:szCs w:val="20"/>
        </w:rPr>
        <w:t xml:space="preserve"> txtIKE.Text &gt; 380 </w:t>
      </w:r>
      <w:r>
        <w:rPr>
          <w:rFonts w:ascii="Courier New" w:hAnsi="Courier New" w:cs="Courier New"/>
          <w:noProof/>
          <w:color w:val="0000FF"/>
          <w:sz w:val="20"/>
          <w:szCs w:val="20"/>
        </w:rPr>
        <w:t>Then</w:t>
      </w:r>
    </w:p>
    <w:p w:rsidR="00F50B5C" w:rsidRDefault="00F50B5C" w:rsidP="00F50B5C">
      <w:pPr>
        <w:autoSpaceDE w:val="0"/>
        <w:autoSpaceDN w:val="0"/>
        <w:adjustRightInd w:val="0"/>
        <w:rPr>
          <w:rFonts w:ascii="Courier New" w:hAnsi="Courier New" w:cs="Courier New"/>
          <w:noProof/>
          <w:color w:val="A31515"/>
          <w:sz w:val="20"/>
          <w:szCs w:val="20"/>
        </w:rPr>
      </w:pPr>
      <w:r>
        <w:rPr>
          <w:rFonts w:ascii="Courier New" w:hAnsi="Courier New" w:cs="Courier New"/>
          <w:noProof/>
          <w:sz w:val="20"/>
          <w:szCs w:val="20"/>
        </w:rPr>
        <w:t xml:space="preserve">            txtket.Text = </w:t>
      </w:r>
      <w:r>
        <w:rPr>
          <w:rFonts w:ascii="Courier New" w:hAnsi="Courier New" w:cs="Courier New"/>
          <w:noProof/>
          <w:color w:val="A31515"/>
          <w:sz w:val="20"/>
          <w:szCs w:val="20"/>
        </w:rPr>
        <w:t>"BOROS"</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txtket.BackColor = Color.Tomato</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If</w:t>
      </w:r>
    </w:p>
    <w:p w:rsidR="00F50B5C" w:rsidRDefault="00F50B5C" w:rsidP="00F50B5C">
      <w:pPr>
        <w:autoSpaceDE w:val="0"/>
        <w:autoSpaceDN w:val="0"/>
        <w:adjustRightInd w:val="0"/>
        <w:rPr>
          <w:rFonts w:ascii="Courier New" w:hAnsi="Courier New" w:cs="Courier New"/>
          <w:noProof/>
          <w:color w:val="0000FF"/>
          <w:sz w:val="20"/>
          <w:szCs w:val="20"/>
        </w:rPr>
      </w:pP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Sub</w:t>
      </w:r>
    </w:p>
    <w:p w:rsidR="00F50B5C" w:rsidRDefault="00F50B5C" w:rsidP="00F50B5C">
      <w:pPr>
        <w:autoSpaceDE w:val="0"/>
        <w:autoSpaceDN w:val="0"/>
        <w:adjustRightInd w:val="0"/>
        <w:rPr>
          <w:rFonts w:ascii="Courier New" w:hAnsi="Courier New" w:cs="Courier New"/>
          <w:noProof/>
          <w:color w:val="0000FF"/>
          <w:sz w:val="20"/>
          <w:szCs w:val="20"/>
        </w:rPr>
      </w:pP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Private</w:t>
      </w:r>
      <w:r>
        <w:rPr>
          <w:rFonts w:ascii="Courier New" w:hAnsi="Courier New" w:cs="Courier New"/>
          <w:noProof/>
          <w:sz w:val="20"/>
          <w:szCs w:val="20"/>
        </w:rPr>
        <w:t xml:space="preserve"> </w:t>
      </w:r>
      <w:r>
        <w:rPr>
          <w:rFonts w:ascii="Courier New" w:hAnsi="Courier New" w:cs="Courier New"/>
          <w:noProof/>
          <w:color w:val="0000FF"/>
          <w:sz w:val="20"/>
          <w:szCs w:val="20"/>
        </w:rPr>
        <w:t>Sub</w:t>
      </w:r>
      <w:r>
        <w:rPr>
          <w:rFonts w:ascii="Courier New" w:hAnsi="Courier New" w:cs="Courier New"/>
          <w:noProof/>
          <w:sz w:val="20"/>
          <w:szCs w:val="20"/>
        </w:rPr>
        <w:t xml:space="preserve"> btnhapus_Click(</w:t>
      </w:r>
      <w:r>
        <w:rPr>
          <w:rFonts w:ascii="Courier New" w:hAnsi="Courier New" w:cs="Courier New"/>
          <w:noProof/>
          <w:color w:val="0000FF"/>
          <w:sz w:val="20"/>
          <w:szCs w:val="20"/>
        </w:rPr>
        <w:t>ByVal</w:t>
      </w:r>
      <w:r>
        <w:rPr>
          <w:rFonts w:ascii="Courier New" w:hAnsi="Courier New" w:cs="Courier New"/>
          <w:noProof/>
          <w:sz w:val="20"/>
          <w:szCs w:val="20"/>
        </w:rPr>
        <w:t xml:space="preserve"> sender </w:t>
      </w:r>
      <w:r>
        <w:rPr>
          <w:rFonts w:ascii="Courier New" w:hAnsi="Courier New" w:cs="Courier New"/>
          <w:noProof/>
          <w:color w:val="0000FF"/>
          <w:sz w:val="20"/>
          <w:szCs w:val="20"/>
        </w:rPr>
        <w:t>As</w:t>
      </w:r>
      <w:r>
        <w:rPr>
          <w:rFonts w:ascii="Courier New" w:hAnsi="Courier New" w:cs="Courier New"/>
          <w:noProof/>
          <w:sz w:val="20"/>
          <w:szCs w:val="20"/>
        </w:rPr>
        <w:t xml:space="preserve"> System.Object, </w:t>
      </w:r>
      <w:r>
        <w:rPr>
          <w:rFonts w:ascii="Courier New" w:hAnsi="Courier New" w:cs="Courier New"/>
          <w:noProof/>
          <w:color w:val="0000FF"/>
          <w:sz w:val="20"/>
          <w:szCs w:val="20"/>
        </w:rPr>
        <w:t>ByVal</w:t>
      </w:r>
      <w:r>
        <w:rPr>
          <w:rFonts w:ascii="Courier New" w:hAnsi="Courier New" w:cs="Courier New"/>
          <w:noProof/>
          <w:sz w:val="20"/>
          <w:szCs w:val="20"/>
        </w:rPr>
        <w:t xml:space="preserve"> e </w:t>
      </w:r>
      <w:r>
        <w:rPr>
          <w:rFonts w:ascii="Courier New" w:hAnsi="Courier New" w:cs="Courier New"/>
          <w:noProof/>
          <w:color w:val="0000FF"/>
          <w:sz w:val="20"/>
          <w:szCs w:val="20"/>
        </w:rPr>
        <w:t>As</w:t>
      </w:r>
      <w:r>
        <w:rPr>
          <w:rFonts w:ascii="Courier New" w:hAnsi="Courier New" w:cs="Courier New"/>
          <w:noProof/>
          <w:sz w:val="20"/>
          <w:szCs w:val="20"/>
        </w:rPr>
        <w:t xml:space="preserve"> System.EventArgs) </w:t>
      </w:r>
      <w:r>
        <w:rPr>
          <w:rFonts w:ascii="Courier New" w:hAnsi="Courier New" w:cs="Courier New"/>
          <w:noProof/>
          <w:color w:val="0000FF"/>
          <w:sz w:val="20"/>
          <w:szCs w:val="20"/>
        </w:rPr>
        <w:t>Handles</w:t>
      </w:r>
      <w:r>
        <w:rPr>
          <w:rFonts w:ascii="Courier New" w:hAnsi="Courier New" w:cs="Courier New"/>
          <w:noProof/>
          <w:sz w:val="20"/>
          <w:szCs w:val="20"/>
        </w:rPr>
        <w:t xml:space="preserve"> btnhapus.Click</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txtekwhthn.Clear()</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txtIKE.Clear()</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txtket.Clear()</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txtluasbangunan.Clear()</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txtekwhthn.Focus()</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txtket.BackColor = Color.White</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txtstnd.Clear()</w:t>
      </w:r>
    </w:p>
    <w:p w:rsidR="00F50B5C" w:rsidRDefault="00F50B5C" w:rsidP="00F50B5C">
      <w:pPr>
        <w:autoSpaceDE w:val="0"/>
        <w:autoSpaceDN w:val="0"/>
        <w:adjustRightInd w:val="0"/>
        <w:rPr>
          <w:rFonts w:ascii="Courier New" w:hAnsi="Courier New" w:cs="Courier New"/>
          <w:noProof/>
          <w:color w:val="A31515"/>
          <w:sz w:val="20"/>
          <w:szCs w:val="20"/>
        </w:rPr>
      </w:pPr>
      <w:r>
        <w:rPr>
          <w:rFonts w:ascii="Courier New" w:hAnsi="Courier New" w:cs="Courier New"/>
          <w:noProof/>
          <w:sz w:val="20"/>
          <w:szCs w:val="20"/>
        </w:rPr>
        <w:t xml:space="preserve">        CBJenistempat.Text = </w:t>
      </w:r>
      <w:r>
        <w:rPr>
          <w:rFonts w:ascii="Courier New" w:hAnsi="Courier New" w:cs="Courier New"/>
          <w:noProof/>
          <w:color w:val="A31515"/>
          <w:sz w:val="20"/>
          <w:szCs w:val="20"/>
        </w:rPr>
        <w:t>""</w:t>
      </w:r>
    </w:p>
    <w:p w:rsidR="00F50B5C" w:rsidRDefault="00F50B5C" w:rsidP="00F50B5C">
      <w:pPr>
        <w:autoSpaceDE w:val="0"/>
        <w:autoSpaceDN w:val="0"/>
        <w:adjustRightInd w:val="0"/>
        <w:rPr>
          <w:rFonts w:ascii="Courier New" w:hAnsi="Courier New" w:cs="Courier New"/>
          <w:noProof/>
          <w:color w:val="A31515"/>
          <w:sz w:val="20"/>
          <w:szCs w:val="20"/>
        </w:rPr>
      </w:pP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txtid.Text = objike.AutoNumber()</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Sub</w:t>
      </w:r>
    </w:p>
    <w:p w:rsidR="00F50B5C" w:rsidRDefault="00F50B5C" w:rsidP="00F50B5C">
      <w:pPr>
        <w:autoSpaceDE w:val="0"/>
        <w:autoSpaceDN w:val="0"/>
        <w:adjustRightInd w:val="0"/>
        <w:rPr>
          <w:rFonts w:ascii="Courier New" w:hAnsi="Courier New" w:cs="Courier New"/>
          <w:noProof/>
          <w:color w:val="0000FF"/>
          <w:sz w:val="20"/>
          <w:szCs w:val="20"/>
        </w:rPr>
      </w:pP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Private</w:t>
      </w:r>
      <w:r>
        <w:rPr>
          <w:rFonts w:ascii="Courier New" w:hAnsi="Courier New" w:cs="Courier New"/>
          <w:noProof/>
          <w:sz w:val="20"/>
          <w:szCs w:val="20"/>
        </w:rPr>
        <w:t xml:space="preserve"> </w:t>
      </w:r>
      <w:r>
        <w:rPr>
          <w:rFonts w:ascii="Courier New" w:hAnsi="Courier New" w:cs="Courier New"/>
          <w:noProof/>
          <w:color w:val="0000FF"/>
          <w:sz w:val="20"/>
          <w:szCs w:val="20"/>
        </w:rPr>
        <w:t>Sub</w:t>
      </w:r>
      <w:r>
        <w:rPr>
          <w:rFonts w:ascii="Courier New" w:hAnsi="Courier New" w:cs="Courier New"/>
          <w:noProof/>
          <w:sz w:val="20"/>
          <w:szCs w:val="20"/>
        </w:rPr>
        <w:t xml:space="preserve"> bersih()</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txtekwhthn.Clear()</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txtIKE.Clear()</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txtket.Clear()</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txtluasbangunan.Clear()</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txtekwhthn.Focus()</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txtket.BackColor = Color.White</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txtstnd.Clear()</w:t>
      </w:r>
    </w:p>
    <w:p w:rsidR="00F50B5C" w:rsidRDefault="00F50B5C" w:rsidP="00F50B5C">
      <w:pPr>
        <w:autoSpaceDE w:val="0"/>
        <w:autoSpaceDN w:val="0"/>
        <w:adjustRightInd w:val="0"/>
        <w:rPr>
          <w:rFonts w:ascii="Courier New" w:hAnsi="Courier New" w:cs="Courier New"/>
          <w:noProof/>
          <w:color w:val="A31515"/>
          <w:sz w:val="20"/>
          <w:szCs w:val="20"/>
        </w:rPr>
      </w:pPr>
      <w:r>
        <w:rPr>
          <w:rFonts w:ascii="Courier New" w:hAnsi="Courier New" w:cs="Courier New"/>
          <w:noProof/>
          <w:sz w:val="20"/>
          <w:szCs w:val="20"/>
        </w:rPr>
        <w:t xml:space="preserve">        CBJenistempat.Text = </w:t>
      </w:r>
      <w:r>
        <w:rPr>
          <w:rFonts w:ascii="Courier New" w:hAnsi="Courier New" w:cs="Courier New"/>
          <w:noProof/>
          <w:color w:val="A31515"/>
          <w:sz w:val="20"/>
          <w:szCs w:val="20"/>
        </w:rPr>
        <w:t>""</w:t>
      </w:r>
    </w:p>
    <w:p w:rsidR="00F50B5C" w:rsidRDefault="00F50B5C" w:rsidP="00F50B5C">
      <w:pPr>
        <w:autoSpaceDE w:val="0"/>
        <w:autoSpaceDN w:val="0"/>
        <w:adjustRightInd w:val="0"/>
        <w:rPr>
          <w:rFonts w:ascii="Courier New" w:hAnsi="Courier New" w:cs="Courier New"/>
          <w:noProof/>
          <w:color w:val="A31515"/>
          <w:sz w:val="20"/>
          <w:szCs w:val="20"/>
        </w:rPr>
      </w:pP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txtid.Text = objike.AutoNumber()</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Sub</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Private</w:t>
      </w:r>
      <w:r>
        <w:rPr>
          <w:rFonts w:ascii="Courier New" w:hAnsi="Courier New" w:cs="Courier New"/>
          <w:noProof/>
          <w:sz w:val="20"/>
          <w:szCs w:val="20"/>
        </w:rPr>
        <w:t xml:space="preserve"> </w:t>
      </w:r>
      <w:r>
        <w:rPr>
          <w:rFonts w:ascii="Courier New" w:hAnsi="Courier New" w:cs="Courier New"/>
          <w:noProof/>
          <w:color w:val="0000FF"/>
          <w:sz w:val="20"/>
          <w:szCs w:val="20"/>
        </w:rPr>
        <w:t>Sub</w:t>
      </w:r>
      <w:r>
        <w:rPr>
          <w:rFonts w:ascii="Courier New" w:hAnsi="Courier New" w:cs="Courier New"/>
          <w:noProof/>
          <w:sz w:val="20"/>
          <w:szCs w:val="20"/>
        </w:rPr>
        <w:t xml:space="preserve"> CBJenistempat_SelectedIndexChanged(</w:t>
      </w:r>
      <w:r>
        <w:rPr>
          <w:rFonts w:ascii="Courier New" w:hAnsi="Courier New" w:cs="Courier New"/>
          <w:noProof/>
          <w:color w:val="0000FF"/>
          <w:sz w:val="20"/>
          <w:szCs w:val="20"/>
        </w:rPr>
        <w:t>ByVal</w:t>
      </w:r>
      <w:r>
        <w:rPr>
          <w:rFonts w:ascii="Courier New" w:hAnsi="Courier New" w:cs="Courier New"/>
          <w:noProof/>
          <w:sz w:val="20"/>
          <w:szCs w:val="20"/>
        </w:rPr>
        <w:t xml:space="preserve"> sender </w:t>
      </w:r>
      <w:r>
        <w:rPr>
          <w:rFonts w:ascii="Courier New" w:hAnsi="Courier New" w:cs="Courier New"/>
          <w:noProof/>
          <w:color w:val="0000FF"/>
          <w:sz w:val="20"/>
          <w:szCs w:val="20"/>
        </w:rPr>
        <w:t>As</w:t>
      </w:r>
      <w:r>
        <w:rPr>
          <w:rFonts w:ascii="Courier New" w:hAnsi="Courier New" w:cs="Courier New"/>
          <w:noProof/>
          <w:sz w:val="20"/>
          <w:szCs w:val="20"/>
        </w:rPr>
        <w:t xml:space="preserve"> System.Object, </w:t>
      </w:r>
      <w:r>
        <w:rPr>
          <w:rFonts w:ascii="Courier New" w:hAnsi="Courier New" w:cs="Courier New"/>
          <w:noProof/>
          <w:color w:val="0000FF"/>
          <w:sz w:val="20"/>
          <w:szCs w:val="20"/>
        </w:rPr>
        <w:t>ByVal</w:t>
      </w:r>
      <w:r>
        <w:rPr>
          <w:rFonts w:ascii="Courier New" w:hAnsi="Courier New" w:cs="Courier New"/>
          <w:noProof/>
          <w:sz w:val="20"/>
          <w:szCs w:val="20"/>
        </w:rPr>
        <w:t xml:space="preserve"> e </w:t>
      </w:r>
      <w:r>
        <w:rPr>
          <w:rFonts w:ascii="Courier New" w:hAnsi="Courier New" w:cs="Courier New"/>
          <w:noProof/>
          <w:color w:val="0000FF"/>
          <w:sz w:val="20"/>
          <w:szCs w:val="20"/>
        </w:rPr>
        <w:t>As</w:t>
      </w:r>
      <w:r>
        <w:rPr>
          <w:rFonts w:ascii="Courier New" w:hAnsi="Courier New" w:cs="Courier New"/>
          <w:noProof/>
          <w:sz w:val="20"/>
          <w:szCs w:val="20"/>
        </w:rPr>
        <w:t xml:space="preserve"> System.EventArgs) </w:t>
      </w:r>
      <w:r>
        <w:rPr>
          <w:rFonts w:ascii="Courier New" w:hAnsi="Courier New" w:cs="Courier New"/>
          <w:noProof/>
          <w:color w:val="0000FF"/>
          <w:sz w:val="20"/>
          <w:szCs w:val="20"/>
        </w:rPr>
        <w:t>Handles</w:t>
      </w:r>
      <w:r>
        <w:rPr>
          <w:rFonts w:ascii="Courier New" w:hAnsi="Courier New" w:cs="Courier New"/>
          <w:noProof/>
          <w:sz w:val="20"/>
          <w:szCs w:val="20"/>
        </w:rPr>
        <w:t xml:space="preserve"> CBJenistempat.SelectedIndexChanged</w:t>
      </w:r>
    </w:p>
    <w:p w:rsidR="00F50B5C" w:rsidRDefault="00F50B5C" w:rsidP="00F50B5C">
      <w:pPr>
        <w:autoSpaceDE w:val="0"/>
        <w:autoSpaceDN w:val="0"/>
        <w:adjustRightInd w:val="0"/>
        <w:rPr>
          <w:rFonts w:ascii="Courier New" w:hAnsi="Courier New" w:cs="Courier New"/>
          <w:noProof/>
          <w:sz w:val="20"/>
          <w:szCs w:val="20"/>
        </w:rPr>
      </w:pP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CBJenistempat.Text = </w:t>
      </w:r>
      <w:r>
        <w:rPr>
          <w:rFonts w:ascii="Courier New" w:hAnsi="Courier New" w:cs="Courier New"/>
          <w:noProof/>
          <w:color w:val="A31515"/>
          <w:sz w:val="20"/>
          <w:szCs w:val="20"/>
        </w:rPr>
        <w:t>"Perkantoran"</w:t>
      </w:r>
      <w:r>
        <w:rPr>
          <w:rFonts w:ascii="Courier New" w:hAnsi="Courier New" w:cs="Courier New"/>
          <w:noProof/>
          <w:sz w:val="20"/>
          <w:szCs w:val="20"/>
        </w:rPr>
        <w:t xml:space="preserve"> </w:t>
      </w:r>
      <w:r>
        <w:rPr>
          <w:rFonts w:ascii="Courier New" w:hAnsi="Courier New" w:cs="Courier New"/>
          <w:noProof/>
          <w:color w:val="0000FF"/>
          <w:sz w:val="20"/>
          <w:szCs w:val="20"/>
        </w:rPr>
        <w:t>Then</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txtstnd.Text = 240</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txtIKE.Text &gt; 240 </w:t>
      </w:r>
      <w:r>
        <w:rPr>
          <w:rFonts w:ascii="Courier New" w:hAnsi="Courier New" w:cs="Courier New"/>
          <w:noProof/>
          <w:color w:val="0000FF"/>
          <w:sz w:val="20"/>
          <w:szCs w:val="20"/>
        </w:rPr>
        <w:t>Then</w:t>
      </w:r>
    </w:p>
    <w:p w:rsidR="00F50B5C" w:rsidRDefault="00F50B5C" w:rsidP="00F50B5C">
      <w:pPr>
        <w:autoSpaceDE w:val="0"/>
        <w:autoSpaceDN w:val="0"/>
        <w:adjustRightInd w:val="0"/>
        <w:rPr>
          <w:rFonts w:ascii="Courier New" w:hAnsi="Courier New" w:cs="Courier New"/>
          <w:noProof/>
          <w:color w:val="A31515"/>
          <w:sz w:val="20"/>
          <w:szCs w:val="20"/>
        </w:rPr>
      </w:pPr>
      <w:r>
        <w:rPr>
          <w:rFonts w:ascii="Courier New" w:hAnsi="Courier New" w:cs="Courier New"/>
          <w:noProof/>
          <w:sz w:val="20"/>
          <w:szCs w:val="20"/>
        </w:rPr>
        <w:t xml:space="preserve">                txtket.Text = </w:t>
      </w:r>
      <w:r>
        <w:rPr>
          <w:rFonts w:ascii="Courier New" w:hAnsi="Courier New" w:cs="Courier New"/>
          <w:noProof/>
          <w:color w:val="A31515"/>
          <w:sz w:val="20"/>
          <w:szCs w:val="20"/>
        </w:rPr>
        <w:t>"BOROS"</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txtket.BackColor = Color.Tomato</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ElseIf</w:t>
      </w:r>
      <w:r>
        <w:rPr>
          <w:rFonts w:ascii="Courier New" w:hAnsi="Courier New" w:cs="Courier New"/>
          <w:noProof/>
          <w:sz w:val="20"/>
          <w:szCs w:val="20"/>
        </w:rPr>
        <w:t xml:space="preserve"> txtIKE.Text &lt; 240 </w:t>
      </w:r>
      <w:r>
        <w:rPr>
          <w:rFonts w:ascii="Courier New" w:hAnsi="Courier New" w:cs="Courier New"/>
          <w:noProof/>
          <w:color w:val="0000FF"/>
          <w:sz w:val="20"/>
          <w:szCs w:val="20"/>
        </w:rPr>
        <w:t>Then</w:t>
      </w:r>
    </w:p>
    <w:p w:rsidR="00F50B5C" w:rsidRDefault="00F50B5C" w:rsidP="00F50B5C">
      <w:pPr>
        <w:autoSpaceDE w:val="0"/>
        <w:autoSpaceDN w:val="0"/>
        <w:adjustRightInd w:val="0"/>
        <w:rPr>
          <w:rFonts w:ascii="Courier New" w:hAnsi="Courier New" w:cs="Courier New"/>
          <w:noProof/>
          <w:color w:val="A31515"/>
          <w:sz w:val="20"/>
          <w:szCs w:val="20"/>
        </w:rPr>
      </w:pPr>
      <w:r>
        <w:rPr>
          <w:rFonts w:ascii="Courier New" w:hAnsi="Courier New" w:cs="Courier New"/>
          <w:noProof/>
          <w:sz w:val="20"/>
          <w:szCs w:val="20"/>
        </w:rPr>
        <w:t xml:space="preserve">                txtket.Text = </w:t>
      </w:r>
      <w:r>
        <w:rPr>
          <w:rFonts w:ascii="Courier New" w:hAnsi="Courier New" w:cs="Courier New"/>
          <w:noProof/>
          <w:color w:val="A31515"/>
          <w:sz w:val="20"/>
          <w:szCs w:val="20"/>
        </w:rPr>
        <w:t>"EFISIEN"</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txtket.BackColor = Color.PaleGreen</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If</w:t>
      </w:r>
    </w:p>
    <w:p w:rsidR="00F50B5C" w:rsidRDefault="00F50B5C" w:rsidP="00F50B5C">
      <w:pPr>
        <w:autoSpaceDE w:val="0"/>
        <w:autoSpaceDN w:val="0"/>
        <w:adjustRightInd w:val="0"/>
        <w:rPr>
          <w:rFonts w:ascii="Courier New" w:hAnsi="Courier New" w:cs="Courier New"/>
          <w:noProof/>
          <w:color w:val="0000FF"/>
          <w:sz w:val="20"/>
          <w:szCs w:val="20"/>
        </w:rPr>
      </w:pPr>
    </w:p>
    <w:p w:rsidR="00F50B5C" w:rsidRDefault="00F50B5C" w:rsidP="00F50B5C">
      <w:pPr>
        <w:autoSpaceDE w:val="0"/>
        <w:autoSpaceDN w:val="0"/>
        <w:adjustRightInd w:val="0"/>
        <w:rPr>
          <w:rFonts w:ascii="Courier New" w:hAnsi="Courier New" w:cs="Courier New"/>
          <w:noProof/>
          <w:color w:val="0000FF"/>
          <w:sz w:val="20"/>
          <w:szCs w:val="20"/>
        </w:rPr>
      </w:pP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ElseIf</w:t>
      </w:r>
      <w:r>
        <w:rPr>
          <w:rFonts w:ascii="Courier New" w:hAnsi="Courier New" w:cs="Courier New"/>
          <w:noProof/>
          <w:sz w:val="20"/>
          <w:szCs w:val="20"/>
        </w:rPr>
        <w:t xml:space="preserve"> CBJenistempat.Text = </w:t>
      </w:r>
      <w:r>
        <w:rPr>
          <w:rFonts w:ascii="Courier New" w:hAnsi="Courier New" w:cs="Courier New"/>
          <w:noProof/>
          <w:color w:val="A31515"/>
          <w:sz w:val="20"/>
          <w:szCs w:val="20"/>
        </w:rPr>
        <w:t>"Pusat Belanja"</w:t>
      </w:r>
      <w:r>
        <w:rPr>
          <w:rFonts w:ascii="Courier New" w:hAnsi="Courier New" w:cs="Courier New"/>
          <w:noProof/>
          <w:sz w:val="20"/>
          <w:szCs w:val="20"/>
        </w:rPr>
        <w:t xml:space="preserve"> </w:t>
      </w:r>
      <w:r>
        <w:rPr>
          <w:rFonts w:ascii="Courier New" w:hAnsi="Courier New" w:cs="Courier New"/>
          <w:noProof/>
          <w:color w:val="0000FF"/>
          <w:sz w:val="20"/>
          <w:szCs w:val="20"/>
        </w:rPr>
        <w:t>Then</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txtstnd.Text = 330</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txtIKE.Text &gt; 330 </w:t>
      </w:r>
      <w:r>
        <w:rPr>
          <w:rFonts w:ascii="Courier New" w:hAnsi="Courier New" w:cs="Courier New"/>
          <w:noProof/>
          <w:color w:val="0000FF"/>
          <w:sz w:val="20"/>
          <w:szCs w:val="20"/>
        </w:rPr>
        <w:t>Then</w:t>
      </w:r>
    </w:p>
    <w:p w:rsidR="00F50B5C" w:rsidRDefault="00F50B5C" w:rsidP="00F50B5C">
      <w:pPr>
        <w:autoSpaceDE w:val="0"/>
        <w:autoSpaceDN w:val="0"/>
        <w:adjustRightInd w:val="0"/>
        <w:rPr>
          <w:rFonts w:ascii="Courier New" w:hAnsi="Courier New" w:cs="Courier New"/>
          <w:noProof/>
          <w:color w:val="A31515"/>
          <w:sz w:val="20"/>
          <w:szCs w:val="20"/>
        </w:rPr>
      </w:pPr>
      <w:r>
        <w:rPr>
          <w:rFonts w:ascii="Courier New" w:hAnsi="Courier New" w:cs="Courier New"/>
          <w:noProof/>
          <w:sz w:val="20"/>
          <w:szCs w:val="20"/>
        </w:rPr>
        <w:t xml:space="preserve">                txtket.Text = </w:t>
      </w:r>
      <w:r>
        <w:rPr>
          <w:rFonts w:ascii="Courier New" w:hAnsi="Courier New" w:cs="Courier New"/>
          <w:noProof/>
          <w:color w:val="A31515"/>
          <w:sz w:val="20"/>
          <w:szCs w:val="20"/>
        </w:rPr>
        <w:t>"BOROS"</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lastRenderedPageBreak/>
        <w:t xml:space="preserve">                txtket.BackColor = Color.Tomato</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ElseIf</w:t>
      </w:r>
      <w:r>
        <w:rPr>
          <w:rFonts w:ascii="Courier New" w:hAnsi="Courier New" w:cs="Courier New"/>
          <w:noProof/>
          <w:sz w:val="20"/>
          <w:szCs w:val="20"/>
        </w:rPr>
        <w:t xml:space="preserve"> txtIKE.Text &lt; 330 </w:t>
      </w:r>
      <w:r>
        <w:rPr>
          <w:rFonts w:ascii="Courier New" w:hAnsi="Courier New" w:cs="Courier New"/>
          <w:noProof/>
          <w:color w:val="0000FF"/>
          <w:sz w:val="20"/>
          <w:szCs w:val="20"/>
        </w:rPr>
        <w:t>Then</w:t>
      </w:r>
    </w:p>
    <w:p w:rsidR="00F50B5C" w:rsidRDefault="00F50B5C" w:rsidP="00F50B5C">
      <w:pPr>
        <w:autoSpaceDE w:val="0"/>
        <w:autoSpaceDN w:val="0"/>
        <w:adjustRightInd w:val="0"/>
        <w:rPr>
          <w:rFonts w:ascii="Courier New" w:hAnsi="Courier New" w:cs="Courier New"/>
          <w:noProof/>
          <w:color w:val="A31515"/>
          <w:sz w:val="20"/>
          <w:szCs w:val="20"/>
        </w:rPr>
      </w:pPr>
      <w:r>
        <w:rPr>
          <w:rFonts w:ascii="Courier New" w:hAnsi="Courier New" w:cs="Courier New"/>
          <w:noProof/>
          <w:sz w:val="20"/>
          <w:szCs w:val="20"/>
        </w:rPr>
        <w:t xml:space="preserve">                txtket.Text = </w:t>
      </w:r>
      <w:r>
        <w:rPr>
          <w:rFonts w:ascii="Courier New" w:hAnsi="Courier New" w:cs="Courier New"/>
          <w:noProof/>
          <w:color w:val="A31515"/>
          <w:sz w:val="20"/>
          <w:szCs w:val="20"/>
        </w:rPr>
        <w:t>"EFISIEN"</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txtket.BackColor = Color.PaleGreen</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If</w:t>
      </w:r>
    </w:p>
    <w:p w:rsidR="00F50B5C" w:rsidRDefault="00F50B5C" w:rsidP="00F50B5C">
      <w:pPr>
        <w:autoSpaceDE w:val="0"/>
        <w:autoSpaceDN w:val="0"/>
        <w:adjustRightInd w:val="0"/>
        <w:rPr>
          <w:rFonts w:ascii="Courier New" w:hAnsi="Courier New" w:cs="Courier New"/>
          <w:noProof/>
          <w:color w:val="0000FF"/>
          <w:sz w:val="20"/>
          <w:szCs w:val="20"/>
        </w:rPr>
      </w:pP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ElseIf</w:t>
      </w:r>
      <w:r>
        <w:rPr>
          <w:rFonts w:ascii="Courier New" w:hAnsi="Courier New" w:cs="Courier New"/>
          <w:noProof/>
          <w:sz w:val="20"/>
          <w:szCs w:val="20"/>
        </w:rPr>
        <w:t xml:space="preserve"> CBJenistempat.Text = </w:t>
      </w:r>
      <w:r>
        <w:rPr>
          <w:rFonts w:ascii="Courier New" w:hAnsi="Courier New" w:cs="Courier New"/>
          <w:noProof/>
          <w:color w:val="A31515"/>
          <w:sz w:val="20"/>
          <w:szCs w:val="20"/>
        </w:rPr>
        <w:t>"Hotel / Apartemen"</w:t>
      </w:r>
      <w:r>
        <w:rPr>
          <w:rFonts w:ascii="Courier New" w:hAnsi="Courier New" w:cs="Courier New"/>
          <w:noProof/>
          <w:sz w:val="20"/>
          <w:szCs w:val="20"/>
        </w:rPr>
        <w:t xml:space="preserve"> </w:t>
      </w:r>
      <w:r>
        <w:rPr>
          <w:rFonts w:ascii="Courier New" w:hAnsi="Courier New" w:cs="Courier New"/>
          <w:noProof/>
          <w:color w:val="0000FF"/>
          <w:sz w:val="20"/>
          <w:szCs w:val="20"/>
        </w:rPr>
        <w:t>Then</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txtstnd.Text = 300</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txtIKE.Text &gt; 300 </w:t>
      </w:r>
      <w:r>
        <w:rPr>
          <w:rFonts w:ascii="Courier New" w:hAnsi="Courier New" w:cs="Courier New"/>
          <w:noProof/>
          <w:color w:val="0000FF"/>
          <w:sz w:val="20"/>
          <w:szCs w:val="20"/>
        </w:rPr>
        <w:t>Then</w:t>
      </w:r>
    </w:p>
    <w:p w:rsidR="00F50B5C" w:rsidRDefault="00F50B5C" w:rsidP="00F50B5C">
      <w:pPr>
        <w:autoSpaceDE w:val="0"/>
        <w:autoSpaceDN w:val="0"/>
        <w:adjustRightInd w:val="0"/>
        <w:rPr>
          <w:rFonts w:ascii="Courier New" w:hAnsi="Courier New" w:cs="Courier New"/>
          <w:noProof/>
          <w:color w:val="A31515"/>
          <w:sz w:val="20"/>
          <w:szCs w:val="20"/>
        </w:rPr>
      </w:pPr>
      <w:r>
        <w:rPr>
          <w:rFonts w:ascii="Courier New" w:hAnsi="Courier New" w:cs="Courier New"/>
          <w:noProof/>
          <w:sz w:val="20"/>
          <w:szCs w:val="20"/>
        </w:rPr>
        <w:t xml:space="preserve">                txtket.Text = </w:t>
      </w:r>
      <w:r>
        <w:rPr>
          <w:rFonts w:ascii="Courier New" w:hAnsi="Courier New" w:cs="Courier New"/>
          <w:noProof/>
          <w:color w:val="A31515"/>
          <w:sz w:val="20"/>
          <w:szCs w:val="20"/>
        </w:rPr>
        <w:t>"BOROS"</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txtket.BackColor = Color.Tomato</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ElseIf</w:t>
      </w:r>
      <w:r>
        <w:rPr>
          <w:rFonts w:ascii="Courier New" w:hAnsi="Courier New" w:cs="Courier New"/>
          <w:noProof/>
          <w:sz w:val="20"/>
          <w:szCs w:val="20"/>
        </w:rPr>
        <w:t xml:space="preserve"> txtIKE.Text &lt; 300 </w:t>
      </w:r>
      <w:r>
        <w:rPr>
          <w:rFonts w:ascii="Courier New" w:hAnsi="Courier New" w:cs="Courier New"/>
          <w:noProof/>
          <w:color w:val="0000FF"/>
          <w:sz w:val="20"/>
          <w:szCs w:val="20"/>
        </w:rPr>
        <w:t>Then</w:t>
      </w:r>
    </w:p>
    <w:p w:rsidR="00F50B5C" w:rsidRDefault="00F50B5C" w:rsidP="00F50B5C">
      <w:pPr>
        <w:autoSpaceDE w:val="0"/>
        <w:autoSpaceDN w:val="0"/>
        <w:adjustRightInd w:val="0"/>
        <w:rPr>
          <w:rFonts w:ascii="Courier New" w:hAnsi="Courier New" w:cs="Courier New"/>
          <w:noProof/>
          <w:color w:val="A31515"/>
          <w:sz w:val="20"/>
          <w:szCs w:val="20"/>
        </w:rPr>
      </w:pPr>
      <w:r>
        <w:rPr>
          <w:rFonts w:ascii="Courier New" w:hAnsi="Courier New" w:cs="Courier New"/>
          <w:noProof/>
          <w:sz w:val="20"/>
          <w:szCs w:val="20"/>
        </w:rPr>
        <w:t xml:space="preserve">                txtket.Text = </w:t>
      </w:r>
      <w:r>
        <w:rPr>
          <w:rFonts w:ascii="Courier New" w:hAnsi="Courier New" w:cs="Courier New"/>
          <w:noProof/>
          <w:color w:val="A31515"/>
          <w:sz w:val="20"/>
          <w:szCs w:val="20"/>
        </w:rPr>
        <w:t>"EFISIEN"</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txtket.BackColor = Color.PaleGreen</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If</w:t>
      </w:r>
    </w:p>
    <w:p w:rsidR="00F50B5C" w:rsidRDefault="00F50B5C" w:rsidP="00F50B5C">
      <w:pPr>
        <w:autoSpaceDE w:val="0"/>
        <w:autoSpaceDN w:val="0"/>
        <w:adjustRightInd w:val="0"/>
        <w:rPr>
          <w:rFonts w:ascii="Courier New" w:hAnsi="Courier New" w:cs="Courier New"/>
          <w:noProof/>
          <w:color w:val="0000FF"/>
          <w:sz w:val="20"/>
          <w:szCs w:val="20"/>
        </w:rPr>
      </w:pP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ElseIf</w:t>
      </w:r>
      <w:r>
        <w:rPr>
          <w:rFonts w:ascii="Courier New" w:hAnsi="Courier New" w:cs="Courier New"/>
          <w:noProof/>
          <w:sz w:val="20"/>
          <w:szCs w:val="20"/>
        </w:rPr>
        <w:t xml:space="preserve"> CBJenistempat.Text = </w:t>
      </w:r>
      <w:r>
        <w:rPr>
          <w:rFonts w:ascii="Courier New" w:hAnsi="Courier New" w:cs="Courier New"/>
          <w:noProof/>
          <w:color w:val="A31515"/>
          <w:sz w:val="20"/>
          <w:szCs w:val="20"/>
        </w:rPr>
        <w:t>"Rumah Sakit"</w:t>
      </w:r>
      <w:r>
        <w:rPr>
          <w:rFonts w:ascii="Courier New" w:hAnsi="Courier New" w:cs="Courier New"/>
          <w:noProof/>
          <w:sz w:val="20"/>
          <w:szCs w:val="20"/>
        </w:rPr>
        <w:t xml:space="preserve"> </w:t>
      </w:r>
      <w:r>
        <w:rPr>
          <w:rFonts w:ascii="Courier New" w:hAnsi="Courier New" w:cs="Courier New"/>
          <w:noProof/>
          <w:color w:val="0000FF"/>
          <w:sz w:val="20"/>
          <w:szCs w:val="20"/>
        </w:rPr>
        <w:t>Then</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txtstnd.Text = 380</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txtIKE.Text &gt; 380 </w:t>
      </w:r>
      <w:r>
        <w:rPr>
          <w:rFonts w:ascii="Courier New" w:hAnsi="Courier New" w:cs="Courier New"/>
          <w:noProof/>
          <w:color w:val="0000FF"/>
          <w:sz w:val="20"/>
          <w:szCs w:val="20"/>
        </w:rPr>
        <w:t>Then</w:t>
      </w:r>
    </w:p>
    <w:p w:rsidR="00F50B5C" w:rsidRDefault="00F50B5C" w:rsidP="00F50B5C">
      <w:pPr>
        <w:autoSpaceDE w:val="0"/>
        <w:autoSpaceDN w:val="0"/>
        <w:adjustRightInd w:val="0"/>
        <w:rPr>
          <w:rFonts w:ascii="Courier New" w:hAnsi="Courier New" w:cs="Courier New"/>
          <w:noProof/>
          <w:color w:val="A31515"/>
          <w:sz w:val="20"/>
          <w:szCs w:val="20"/>
        </w:rPr>
      </w:pPr>
      <w:r>
        <w:rPr>
          <w:rFonts w:ascii="Courier New" w:hAnsi="Courier New" w:cs="Courier New"/>
          <w:noProof/>
          <w:sz w:val="20"/>
          <w:szCs w:val="20"/>
        </w:rPr>
        <w:t xml:space="preserve">                txtket.Text = </w:t>
      </w:r>
      <w:r>
        <w:rPr>
          <w:rFonts w:ascii="Courier New" w:hAnsi="Courier New" w:cs="Courier New"/>
          <w:noProof/>
          <w:color w:val="A31515"/>
          <w:sz w:val="20"/>
          <w:szCs w:val="20"/>
        </w:rPr>
        <w:t>"BOROS"</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txtket.BackColor = Color.Tomato</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ElseIf</w:t>
      </w:r>
      <w:r>
        <w:rPr>
          <w:rFonts w:ascii="Courier New" w:hAnsi="Courier New" w:cs="Courier New"/>
          <w:noProof/>
          <w:sz w:val="20"/>
          <w:szCs w:val="20"/>
        </w:rPr>
        <w:t xml:space="preserve"> txtIKE.Text &lt; 380 </w:t>
      </w:r>
      <w:r>
        <w:rPr>
          <w:rFonts w:ascii="Courier New" w:hAnsi="Courier New" w:cs="Courier New"/>
          <w:noProof/>
          <w:color w:val="0000FF"/>
          <w:sz w:val="20"/>
          <w:szCs w:val="20"/>
        </w:rPr>
        <w:t>Then</w:t>
      </w:r>
    </w:p>
    <w:p w:rsidR="00F50B5C" w:rsidRDefault="00F50B5C" w:rsidP="00F50B5C">
      <w:pPr>
        <w:autoSpaceDE w:val="0"/>
        <w:autoSpaceDN w:val="0"/>
        <w:adjustRightInd w:val="0"/>
        <w:rPr>
          <w:rFonts w:ascii="Courier New" w:hAnsi="Courier New" w:cs="Courier New"/>
          <w:noProof/>
          <w:color w:val="A31515"/>
          <w:sz w:val="20"/>
          <w:szCs w:val="20"/>
        </w:rPr>
      </w:pPr>
      <w:r>
        <w:rPr>
          <w:rFonts w:ascii="Courier New" w:hAnsi="Courier New" w:cs="Courier New"/>
          <w:noProof/>
          <w:sz w:val="20"/>
          <w:szCs w:val="20"/>
        </w:rPr>
        <w:t xml:space="preserve">                txtket.Text = </w:t>
      </w:r>
      <w:r>
        <w:rPr>
          <w:rFonts w:ascii="Courier New" w:hAnsi="Courier New" w:cs="Courier New"/>
          <w:noProof/>
          <w:color w:val="A31515"/>
          <w:sz w:val="20"/>
          <w:szCs w:val="20"/>
        </w:rPr>
        <w:t>"EFISIEN"</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txtket.BackColor = Color.PaleGreen</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If</w:t>
      </w:r>
    </w:p>
    <w:p w:rsidR="00F50B5C" w:rsidRDefault="00F50B5C" w:rsidP="00F50B5C">
      <w:pPr>
        <w:autoSpaceDE w:val="0"/>
        <w:autoSpaceDN w:val="0"/>
        <w:adjustRightInd w:val="0"/>
        <w:rPr>
          <w:rFonts w:ascii="Courier New" w:hAnsi="Courier New" w:cs="Courier New"/>
          <w:noProof/>
          <w:color w:val="0000FF"/>
          <w:sz w:val="20"/>
          <w:szCs w:val="20"/>
        </w:rPr>
      </w:pPr>
    </w:p>
    <w:p w:rsidR="00F50B5C" w:rsidRDefault="00F50B5C" w:rsidP="00F50B5C">
      <w:pPr>
        <w:autoSpaceDE w:val="0"/>
        <w:autoSpaceDN w:val="0"/>
        <w:adjustRightInd w:val="0"/>
        <w:rPr>
          <w:rFonts w:ascii="Courier New" w:hAnsi="Courier New" w:cs="Courier New"/>
          <w:noProof/>
          <w:color w:val="0000FF"/>
          <w:sz w:val="20"/>
          <w:szCs w:val="20"/>
        </w:rPr>
      </w:pP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If</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Sub</w:t>
      </w:r>
    </w:p>
    <w:p w:rsidR="00F50B5C" w:rsidRDefault="00F50B5C" w:rsidP="00F50B5C">
      <w:pPr>
        <w:autoSpaceDE w:val="0"/>
        <w:autoSpaceDN w:val="0"/>
        <w:adjustRightInd w:val="0"/>
        <w:rPr>
          <w:rFonts w:ascii="Courier New" w:hAnsi="Courier New" w:cs="Courier New"/>
          <w:noProof/>
          <w:color w:val="0000FF"/>
          <w:sz w:val="20"/>
          <w:szCs w:val="20"/>
        </w:rPr>
      </w:pP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Private</w:t>
      </w:r>
      <w:r>
        <w:rPr>
          <w:rFonts w:ascii="Courier New" w:hAnsi="Courier New" w:cs="Courier New"/>
          <w:noProof/>
          <w:sz w:val="20"/>
          <w:szCs w:val="20"/>
        </w:rPr>
        <w:t xml:space="preserve"> </w:t>
      </w:r>
      <w:r>
        <w:rPr>
          <w:rFonts w:ascii="Courier New" w:hAnsi="Courier New" w:cs="Courier New"/>
          <w:noProof/>
          <w:color w:val="0000FF"/>
          <w:sz w:val="20"/>
          <w:szCs w:val="20"/>
        </w:rPr>
        <w:t>Sub</w:t>
      </w:r>
      <w:r>
        <w:rPr>
          <w:rFonts w:ascii="Courier New" w:hAnsi="Courier New" w:cs="Courier New"/>
          <w:noProof/>
          <w:sz w:val="20"/>
          <w:szCs w:val="20"/>
        </w:rPr>
        <w:t xml:space="preserve"> Button2_Click(</w:t>
      </w:r>
      <w:r>
        <w:rPr>
          <w:rFonts w:ascii="Courier New" w:hAnsi="Courier New" w:cs="Courier New"/>
          <w:noProof/>
          <w:color w:val="0000FF"/>
          <w:sz w:val="20"/>
          <w:szCs w:val="20"/>
        </w:rPr>
        <w:t>ByVal</w:t>
      </w:r>
      <w:r>
        <w:rPr>
          <w:rFonts w:ascii="Courier New" w:hAnsi="Courier New" w:cs="Courier New"/>
          <w:noProof/>
          <w:sz w:val="20"/>
          <w:szCs w:val="20"/>
        </w:rPr>
        <w:t xml:space="preserve"> sender </w:t>
      </w:r>
      <w:r>
        <w:rPr>
          <w:rFonts w:ascii="Courier New" w:hAnsi="Courier New" w:cs="Courier New"/>
          <w:noProof/>
          <w:color w:val="0000FF"/>
          <w:sz w:val="20"/>
          <w:szCs w:val="20"/>
        </w:rPr>
        <w:t>As</w:t>
      </w:r>
      <w:r>
        <w:rPr>
          <w:rFonts w:ascii="Courier New" w:hAnsi="Courier New" w:cs="Courier New"/>
          <w:noProof/>
          <w:sz w:val="20"/>
          <w:szCs w:val="20"/>
        </w:rPr>
        <w:t xml:space="preserve"> System.Object, </w:t>
      </w:r>
      <w:r>
        <w:rPr>
          <w:rFonts w:ascii="Courier New" w:hAnsi="Courier New" w:cs="Courier New"/>
          <w:noProof/>
          <w:color w:val="0000FF"/>
          <w:sz w:val="20"/>
          <w:szCs w:val="20"/>
        </w:rPr>
        <w:t>ByVal</w:t>
      </w:r>
      <w:r>
        <w:rPr>
          <w:rFonts w:ascii="Courier New" w:hAnsi="Courier New" w:cs="Courier New"/>
          <w:noProof/>
          <w:sz w:val="20"/>
          <w:szCs w:val="20"/>
        </w:rPr>
        <w:t xml:space="preserve"> e </w:t>
      </w:r>
      <w:r>
        <w:rPr>
          <w:rFonts w:ascii="Courier New" w:hAnsi="Courier New" w:cs="Courier New"/>
          <w:noProof/>
          <w:color w:val="0000FF"/>
          <w:sz w:val="20"/>
          <w:szCs w:val="20"/>
        </w:rPr>
        <w:t>As</w:t>
      </w:r>
      <w:r>
        <w:rPr>
          <w:rFonts w:ascii="Courier New" w:hAnsi="Courier New" w:cs="Courier New"/>
          <w:noProof/>
          <w:sz w:val="20"/>
          <w:szCs w:val="20"/>
        </w:rPr>
        <w:t xml:space="preserve"> System.EventArgs) </w:t>
      </w:r>
      <w:r>
        <w:rPr>
          <w:rFonts w:ascii="Courier New" w:hAnsi="Courier New" w:cs="Courier New"/>
          <w:noProof/>
          <w:color w:val="0000FF"/>
          <w:sz w:val="20"/>
          <w:szCs w:val="20"/>
        </w:rPr>
        <w:t>Handles</w:t>
      </w:r>
      <w:r>
        <w:rPr>
          <w:rFonts w:ascii="Courier New" w:hAnsi="Courier New" w:cs="Courier New"/>
          <w:noProof/>
          <w:sz w:val="20"/>
          <w:szCs w:val="20"/>
        </w:rPr>
        <w:t xml:space="preserve"> Button2.Click</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objike.pid = txtid.Text</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objike.pkwhthn = txtekwhthn.Text</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objike.plbangunan = txtluasbangunan.Text</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objike.pike = txtIKE.Text</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objike.pjtempat = CBJenistempat.Text</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objike.pstandarisasi = txtstnd.Text</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objike.pket = txtket.Text</w:t>
      </w:r>
    </w:p>
    <w:p w:rsidR="00F50B5C" w:rsidRDefault="00F50B5C" w:rsidP="00F50B5C">
      <w:pPr>
        <w:autoSpaceDE w:val="0"/>
        <w:autoSpaceDN w:val="0"/>
        <w:adjustRightInd w:val="0"/>
        <w:rPr>
          <w:rFonts w:ascii="Courier New" w:hAnsi="Courier New" w:cs="Courier New"/>
          <w:noProof/>
          <w:sz w:val="20"/>
          <w:szCs w:val="20"/>
        </w:rPr>
      </w:pP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objike.simpan = 1 </w:t>
      </w:r>
      <w:r>
        <w:rPr>
          <w:rFonts w:ascii="Courier New" w:hAnsi="Courier New" w:cs="Courier New"/>
          <w:noProof/>
          <w:color w:val="0000FF"/>
          <w:sz w:val="20"/>
          <w:szCs w:val="20"/>
        </w:rPr>
        <w:t>Then</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MessageBox.Show(</w:t>
      </w:r>
      <w:r>
        <w:rPr>
          <w:rFonts w:ascii="Courier New" w:hAnsi="Courier New" w:cs="Courier New"/>
          <w:noProof/>
          <w:color w:val="A31515"/>
          <w:sz w:val="20"/>
          <w:szCs w:val="20"/>
        </w:rPr>
        <w:t>"Data Berhasil Disimpan"</w:t>
      </w:r>
      <w:r>
        <w:rPr>
          <w:rFonts w:ascii="Courier New" w:hAnsi="Courier New" w:cs="Courier New"/>
          <w:noProof/>
          <w:sz w:val="20"/>
          <w:szCs w:val="20"/>
        </w:rPr>
        <w:t xml:space="preserve">, </w:t>
      </w:r>
      <w:r>
        <w:rPr>
          <w:rFonts w:ascii="Courier New" w:hAnsi="Courier New" w:cs="Courier New"/>
          <w:noProof/>
          <w:color w:val="A31515"/>
          <w:sz w:val="20"/>
          <w:szCs w:val="20"/>
        </w:rPr>
        <w:t>"Berhasil"</w:t>
      </w:r>
      <w:r>
        <w:rPr>
          <w:rFonts w:ascii="Courier New" w:hAnsi="Courier New" w:cs="Courier New"/>
          <w:noProof/>
          <w:sz w:val="20"/>
          <w:szCs w:val="20"/>
        </w:rPr>
        <w:t>)</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bersih()</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txtid.Text = objike.AutoNumber()</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Else</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MessageBox.Show(</w:t>
      </w:r>
      <w:r>
        <w:rPr>
          <w:rFonts w:ascii="Courier New" w:hAnsi="Courier New" w:cs="Courier New"/>
          <w:noProof/>
          <w:color w:val="A31515"/>
          <w:sz w:val="20"/>
          <w:szCs w:val="20"/>
        </w:rPr>
        <w:t>"Data Gagal Disimpan"</w:t>
      </w:r>
      <w:r>
        <w:rPr>
          <w:rFonts w:ascii="Courier New" w:hAnsi="Courier New" w:cs="Courier New"/>
          <w:noProof/>
          <w:sz w:val="20"/>
          <w:szCs w:val="20"/>
        </w:rPr>
        <w:t xml:space="preserve">, </w:t>
      </w:r>
      <w:r>
        <w:rPr>
          <w:rFonts w:ascii="Courier New" w:hAnsi="Courier New" w:cs="Courier New"/>
          <w:noProof/>
          <w:color w:val="A31515"/>
          <w:sz w:val="20"/>
          <w:szCs w:val="20"/>
        </w:rPr>
        <w:t>"Gagal"</w:t>
      </w:r>
      <w:r>
        <w:rPr>
          <w:rFonts w:ascii="Courier New" w:hAnsi="Courier New" w:cs="Courier New"/>
          <w:noProof/>
          <w:sz w:val="20"/>
          <w:szCs w:val="20"/>
        </w:rPr>
        <w:t>)</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If</w:t>
      </w:r>
    </w:p>
    <w:p w:rsidR="00F50B5C" w:rsidRDefault="00F50B5C" w:rsidP="00F50B5C">
      <w:pPr>
        <w:autoSpaceDE w:val="0"/>
        <w:autoSpaceDN w:val="0"/>
        <w:adjustRightInd w:val="0"/>
        <w:rPr>
          <w:rFonts w:ascii="Courier New" w:hAnsi="Courier New" w:cs="Courier New"/>
          <w:noProof/>
          <w:color w:val="0000FF"/>
          <w:sz w:val="20"/>
          <w:szCs w:val="20"/>
        </w:rPr>
      </w:pP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bersih()</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txtid.Text = objike.AutoNumber()</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txtid.Enabled = </w:t>
      </w:r>
      <w:r>
        <w:rPr>
          <w:rFonts w:ascii="Courier New" w:hAnsi="Courier New" w:cs="Courier New"/>
          <w:noProof/>
          <w:color w:val="0000FF"/>
          <w:sz w:val="20"/>
          <w:szCs w:val="20"/>
        </w:rPr>
        <w:t>True</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BCari.Enabled = </w:t>
      </w:r>
      <w:r>
        <w:rPr>
          <w:rFonts w:ascii="Courier New" w:hAnsi="Courier New" w:cs="Courier New"/>
          <w:noProof/>
          <w:color w:val="0000FF"/>
          <w:sz w:val="20"/>
          <w:szCs w:val="20"/>
        </w:rPr>
        <w:t>True</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txtekwhthn.Focus()</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Sub</w:t>
      </w:r>
    </w:p>
    <w:p w:rsidR="00F50B5C" w:rsidRDefault="00F50B5C" w:rsidP="00F50B5C">
      <w:pPr>
        <w:autoSpaceDE w:val="0"/>
        <w:autoSpaceDN w:val="0"/>
        <w:adjustRightInd w:val="0"/>
        <w:rPr>
          <w:rFonts w:ascii="Courier New" w:hAnsi="Courier New" w:cs="Courier New"/>
          <w:noProof/>
          <w:color w:val="0000FF"/>
          <w:sz w:val="20"/>
          <w:szCs w:val="20"/>
        </w:rPr>
      </w:pP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Private</w:t>
      </w:r>
      <w:r>
        <w:rPr>
          <w:rFonts w:ascii="Courier New" w:hAnsi="Courier New" w:cs="Courier New"/>
          <w:noProof/>
          <w:sz w:val="20"/>
          <w:szCs w:val="20"/>
        </w:rPr>
        <w:t xml:space="preserve"> </w:t>
      </w:r>
      <w:r>
        <w:rPr>
          <w:rFonts w:ascii="Courier New" w:hAnsi="Courier New" w:cs="Courier New"/>
          <w:noProof/>
          <w:color w:val="0000FF"/>
          <w:sz w:val="20"/>
          <w:szCs w:val="20"/>
        </w:rPr>
        <w:t>Sub</w:t>
      </w:r>
      <w:r>
        <w:rPr>
          <w:rFonts w:ascii="Courier New" w:hAnsi="Courier New" w:cs="Courier New"/>
          <w:noProof/>
          <w:sz w:val="20"/>
          <w:szCs w:val="20"/>
        </w:rPr>
        <w:t xml:space="preserve"> Bcari_Click(</w:t>
      </w:r>
      <w:r>
        <w:rPr>
          <w:rFonts w:ascii="Courier New" w:hAnsi="Courier New" w:cs="Courier New"/>
          <w:noProof/>
          <w:color w:val="0000FF"/>
          <w:sz w:val="20"/>
          <w:szCs w:val="20"/>
        </w:rPr>
        <w:t>ByVal</w:t>
      </w:r>
      <w:r>
        <w:rPr>
          <w:rFonts w:ascii="Courier New" w:hAnsi="Courier New" w:cs="Courier New"/>
          <w:noProof/>
          <w:sz w:val="20"/>
          <w:szCs w:val="20"/>
        </w:rPr>
        <w:t xml:space="preserve"> sender </w:t>
      </w:r>
      <w:r>
        <w:rPr>
          <w:rFonts w:ascii="Courier New" w:hAnsi="Courier New" w:cs="Courier New"/>
          <w:noProof/>
          <w:color w:val="0000FF"/>
          <w:sz w:val="20"/>
          <w:szCs w:val="20"/>
        </w:rPr>
        <w:t>As</w:t>
      </w:r>
      <w:r>
        <w:rPr>
          <w:rFonts w:ascii="Courier New" w:hAnsi="Courier New" w:cs="Courier New"/>
          <w:noProof/>
          <w:sz w:val="20"/>
          <w:szCs w:val="20"/>
        </w:rPr>
        <w:t xml:space="preserve"> System.Object, </w:t>
      </w:r>
      <w:r>
        <w:rPr>
          <w:rFonts w:ascii="Courier New" w:hAnsi="Courier New" w:cs="Courier New"/>
          <w:noProof/>
          <w:color w:val="0000FF"/>
          <w:sz w:val="20"/>
          <w:szCs w:val="20"/>
        </w:rPr>
        <w:t>ByVal</w:t>
      </w:r>
      <w:r>
        <w:rPr>
          <w:rFonts w:ascii="Courier New" w:hAnsi="Courier New" w:cs="Courier New"/>
          <w:noProof/>
          <w:sz w:val="20"/>
          <w:szCs w:val="20"/>
        </w:rPr>
        <w:t xml:space="preserve"> e </w:t>
      </w:r>
      <w:r>
        <w:rPr>
          <w:rFonts w:ascii="Courier New" w:hAnsi="Courier New" w:cs="Courier New"/>
          <w:noProof/>
          <w:color w:val="0000FF"/>
          <w:sz w:val="20"/>
          <w:szCs w:val="20"/>
        </w:rPr>
        <w:t>As</w:t>
      </w:r>
      <w:r>
        <w:rPr>
          <w:rFonts w:ascii="Courier New" w:hAnsi="Courier New" w:cs="Courier New"/>
          <w:noProof/>
          <w:sz w:val="20"/>
          <w:szCs w:val="20"/>
        </w:rPr>
        <w:t xml:space="preserve"> System.EventArgs) </w:t>
      </w:r>
      <w:r>
        <w:rPr>
          <w:rFonts w:ascii="Courier New" w:hAnsi="Courier New" w:cs="Courier New"/>
          <w:noProof/>
          <w:color w:val="0000FF"/>
          <w:sz w:val="20"/>
          <w:szCs w:val="20"/>
        </w:rPr>
        <w:t>Handles</w:t>
      </w:r>
      <w:r>
        <w:rPr>
          <w:rFonts w:ascii="Courier New" w:hAnsi="Courier New" w:cs="Courier New"/>
          <w:noProof/>
          <w:sz w:val="20"/>
          <w:szCs w:val="20"/>
        </w:rPr>
        <w:t xml:space="preserve"> Bcari.Click</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lastRenderedPageBreak/>
        <w:t xml:space="preserve">        </w:t>
      </w:r>
      <w:r>
        <w:rPr>
          <w:rFonts w:ascii="Courier New" w:hAnsi="Courier New" w:cs="Courier New"/>
          <w:noProof/>
          <w:color w:val="0000FF"/>
          <w:sz w:val="20"/>
          <w:szCs w:val="20"/>
        </w:rPr>
        <w:t>Dim</w:t>
      </w:r>
      <w:r>
        <w:rPr>
          <w:rFonts w:ascii="Courier New" w:hAnsi="Courier New" w:cs="Courier New"/>
          <w:noProof/>
          <w:sz w:val="20"/>
          <w:szCs w:val="20"/>
        </w:rPr>
        <w:t xml:space="preserve"> oPop </w:t>
      </w:r>
      <w:r>
        <w:rPr>
          <w:rFonts w:ascii="Courier New" w:hAnsi="Courier New" w:cs="Courier New"/>
          <w:noProof/>
          <w:color w:val="0000FF"/>
          <w:sz w:val="20"/>
          <w:szCs w:val="20"/>
        </w:rPr>
        <w:t>As</w:t>
      </w:r>
      <w:r>
        <w:rPr>
          <w:rFonts w:ascii="Courier New" w:hAnsi="Courier New" w:cs="Courier New"/>
          <w:noProof/>
          <w:sz w:val="20"/>
          <w:szCs w:val="20"/>
        </w:rPr>
        <w:t xml:space="preserve"> </w:t>
      </w:r>
      <w:r>
        <w:rPr>
          <w:rFonts w:ascii="Courier New" w:hAnsi="Courier New" w:cs="Courier New"/>
          <w:noProof/>
          <w:color w:val="0000FF"/>
          <w:sz w:val="20"/>
          <w:szCs w:val="20"/>
        </w:rPr>
        <w:t>New</w:t>
      </w:r>
      <w:r>
        <w:rPr>
          <w:rFonts w:ascii="Courier New" w:hAnsi="Courier New" w:cs="Courier New"/>
          <w:noProof/>
          <w:sz w:val="20"/>
          <w:szCs w:val="20"/>
        </w:rPr>
        <w:t xml:space="preserve"> frmpopupike</w:t>
      </w:r>
    </w:p>
    <w:p w:rsidR="00F50B5C" w:rsidRDefault="00F50B5C" w:rsidP="00F50B5C">
      <w:pPr>
        <w:autoSpaceDE w:val="0"/>
        <w:autoSpaceDN w:val="0"/>
        <w:adjustRightInd w:val="0"/>
        <w:rPr>
          <w:rFonts w:ascii="Courier New" w:hAnsi="Courier New" w:cs="Courier New"/>
          <w:noProof/>
          <w:sz w:val="20"/>
          <w:szCs w:val="20"/>
        </w:rPr>
      </w:pPr>
      <w:r>
        <w:rPr>
          <w:noProof/>
        </w:rPr>
        <w:drawing>
          <wp:anchor distT="0" distB="0" distL="114300" distR="114300" simplePos="0" relativeHeight="251659264" behindDoc="0" locked="0" layoutInCell="1" allowOverlap="1" wp14:anchorId="72207032" wp14:editId="617D2200">
            <wp:simplePos x="0" y="0"/>
            <wp:positionH relativeFrom="column">
              <wp:posOffset>1769110</wp:posOffset>
            </wp:positionH>
            <wp:positionV relativeFrom="paragraph">
              <wp:posOffset>-6924040</wp:posOffset>
            </wp:positionV>
            <wp:extent cx="3104515" cy="1697990"/>
            <wp:effectExtent l="0" t="0" r="635"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04515" cy="1697990"/>
                    </a:xfrm>
                    <a:prstGeom prst="rect">
                      <a:avLst/>
                    </a:prstGeom>
                    <a:noFill/>
                  </pic:spPr>
                </pic:pic>
              </a:graphicData>
            </a:graphic>
            <wp14:sizeRelH relativeFrom="margin">
              <wp14:pctWidth>0</wp14:pctWidth>
            </wp14:sizeRelH>
            <wp14:sizeRelV relativeFrom="margin">
              <wp14:pctHeight>0</wp14:pctHeight>
            </wp14:sizeRelV>
          </wp:anchor>
        </w:drawing>
      </w:r>
      <w:r>
        <w:rPr>
          <w:rFonts w:ascii="Courier New" w:hAnsi="Courier New" w:cs="Courier New"/>
          <w:noProof/>
          <w:sz w:val="20"/>
          <w:szCs w:val="20"/>
        </w:rPr>
        <w:t xml:space="preserve">        oPop.ShowDialog()</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oPop.Rid &lt;&gt; </w:t>
      </w:r>
      <w:r>
        <w:rPr>
          <w:rFonts w:ascii="Courier New" w:hAnsi="Courier New" w:cs="Courier New"/>
          <w:noProof/>
          <w:color w:val="A31515"/>
          <w:sz w:val="20"/>
          <w:szCs w:val="20"/>
        </w:rPr>
        <w:t>""</w:t>
      </w:r>
      <w:r>
        <w:rPr>
          <w:rFonts w:ascii="Courier New" w:hAnsi="Courier New" w:cs="Courier New"/>
          <w:noProof/>
          <w:sz w:val="20"/>
          <w:szCs w:val="20"/>
        </w:rPr>
        <w:t xml:space="preserve"> </w:t>
      </w:r>
      <w:r>
        <w:rPr>
          <w:rFonts w:ascii="Courier New" w:hAnsi="Courier New" w:cs="Courier New"/>
          <w:noProof/>
          <w:color w:val="0000FF"/>
          <w:sz w:val="20"/>
          <w:szCs w:val="20"/>
        </w:rPr>
        <w:t>Then</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txtid.Text = oPop.Rid</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txtekwhthn.Text = oPop.Rkwhtahun</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txtluasbangunan.Text = oPop.RLbangunan</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txtIKE.Text = oPop.RIKE</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CBJenistempat.Text = oPop.RJTempat</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txtstnd.Text = oPop.RStandarisasi</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txtket.Text = oPop.RKET</w:t>
      </w:r>
    </w:p>
    <w:p w:rsidR="00F50B5C" w:rsidRDefault="00F50B5C" w:rsidP="00F50B5C">
      <w:pPr>
        <w:autoSpaceDE w:val="0"/>
        <w:autoSpaceDN w:val="0"/>
        <w:adjustRightInd w:val="0"/>
        <w:rPr>
          <w:rFonts w:ascii="Courier New" w:hAnsi="Courier New" w:cs="Courier New"/>
          <w:noProof/>
          <w:sz w:val="20"/>
          <w:szCs w:val="20"/>
        </w:rPr>
      </w:pPr>
    </w:p>
    <w:p w:rsidR="00F50B5C" w:rsidRDefault="00F50B5C" w:rsidP="00F50B5C">
      <w:pPr>
        <w:autoSpaceDE w:val="0"/>
        <w:autoSpaceDN w:val="0"/>
        <w:adjustRightInd w:val="0"/>
        <w:rPr>
          <w:rFonts w:ascii="Courier New" w:hAnsi="Courier New" w:cs="Courier New"/>
          <w:noProof/>
          <w:sz w:val="20"/>
          <w:szCs w:val="20"/>
        </w:rPr>
      </w:pP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txtid.Enabled = </w:t>
      </w:r>
      <w:r>
        <w:rPr>
          <w:rFonts w:ascii="Courier New" w:hAnsi="Courier New" w:cs="Courier New"/>
          <w:noProof/>
          <w:color w:val="0000FF"/>
          <w:sz w:val="20"/>
          <w:szCs w:val="20"/>
        </w:rPr>
        <w:t>False</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Button2.Enabled = </w:t>
      </w:r>
      <w:r>
        <w:rPr>
          <w:rFonts w:ascii="Courier New" w:hAnsi="Courier New" w:cs="Courier New"/>
          <w:noProof/>
          <w:color w:val="0000FF"/>
          <w:sz w:val="20"/>
          <w:szCs w:val="20"/>
        </w:rPr>
        <w:t>False</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txtekwhthn.Focus()</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If</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Sub</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Private</w:t>
      </w:r>
      <w:r>
        <w:rPr>
          <w:rFonts w:ascii="Courier New" w:hAnsi="Courier New" w:cs="Courier New"/>
          <w:noProof/>
          <w:sz w:val="20"/>
          <w:szCs w:val="20"/>
        </w:rPr>
        <w:t xml:space="preserve"> </w:t>
      </w:r>
      <w:r>
        <w:rPr>
          <w:rFonts w:ascii="Courier New" w:hAnsi="Courier New" w:cs="Courier New"/>
          <w:noProof/>
          <w:color w:val="0000FF"/>
          <w:sz w:val="20"/>
          <w:szCs w:val="20"/>
        </w:rPr>
        <w:t>Sub</w:t>
      </w:r>
      <w:r>
        <w:rPr>
          <w:rFonts w:ascii="Courier New" w:hAnsi="Courier New" w:cs="Courier New"/>
          <w:noProof/>
          <w:sz w:val="20"/>
          <w:szCs w:val="20"/>
        </w:rPr>
        <w:t xml:space="preserve"> Label1_Click(</w:t>
      </w:r>
      <w:r>
        <w:rPr>
          <w:rFonts w:ascii="Courier New" w:hAnsi="Courier New" w:cs="Courier New"/>
          <w:noProof/>
          <w:color w:val="0000FF"/>
          <w:sz w:val="20"/>
          <w:szCs w:val="20"/>
        </w:rPr>
        <w:t>ByVal</w:t>
      </w:r>
      <w:r>
        <w:rPr>
          <w:rFonts w:ascii="Courier New" w:hAnsi="Courier New" w:cs="Courier New"/>
          <w:noProof/>
          <w:sz w:val="20"/>
          <w:szCs w:val="20"/>
        </w:rPr>
        <w:t xml:space="preserve"> sender </w:t>
      </w:r>
      <w:r>
        <w:rPr>
          <w:rFonts w:ascii="Courier New" w:hAnsi="Courier New" w:cs="Courier New"/>
          <w:noProof/>
          <w:color w:val="0000FF"/>
          <w:sz w:val="20"/>
          <w:szCs w:val="20"/>
        </w:rPr>
        <w:t>As</w:t>
      </w:r>
      <w:r>
        <w:rPr>
          <w:rFonts w:ascii="Courier New" w:hAnsi="Courier New" w:cs="Courier New"/>
          <w:noProof/>
          <w:sz w:val="20"/>
          <w:szCs w:val="20"/>
        </w:rPr>
        <w:t xml:space="preserve"> System.Object, </w:t>
      </w:r>
      <w:r>
        <w:rPr>
          <w:rFonts w:ascii="Courier New" w:hAnsi="Courier New" w:cs="Courier New"/>
          <w:noProof/>
          <w:color w:val="0000FF"/>
          <w:sz w:val="20"/>
          <w:szCs w:val="20"/>
        </w:rPr>
        <w:t>ByVal</w:t>
      </w:r>
      <w:r>
        <w:rPr>
          <w:rFonts w:ascii="Courier New" w:hAnsi="Courier New" w:cs="Courier New"/>
          <w:noProof/>
          <w:sz w:val="20"/>
          <w:szCs w:val="20"/>
        </w:rPr>
        <w:t xml:space="preserve"> e </w:t>
      </w:r>
      <w:r>
        <w:rPr>
          <w:rFonts w:ascii="Courier New" w:hAnsi="Courier New" w:cs="Courier New"/>
          <w:noProof/>
          <w:color w:val="0000FF"/>
          <w:sz w:val="20"/>
          <w:szCs w:val="20"/>
        </w:rPr>
        <w:t>As</w:t>
      </w:r>
      <w:r>
        <w:rPr>
          <w:rFonts w:ascii="Courier New" w:hAnsi="Courier New" w:cs="Courier New"/>
          <w:noProof/>
          <w:sz w:val="20"/>
          <w:szCs w:val="20"/>
        </w:rPr>
        <w:t xml:space="preserve"> System.EventArgs) </w:t>
      </w:r>
      <w:r>
        <w:rPr>
          <w:rFonts w:ascii="Courier New" w:hAnsi="Courier New" w:cs="Courier New"/>
          <w:noProof/>
          <w:color w:val="0000FF"/>
          <w:sz w:val="20"/>
          <w:szCs w:val="20"/>
        </w:rPr>
        <w:t>Handles</w:t>
      </w:r>
      <w:r>
        <w:rPr>
          <w:rFonts w:ascii="Courier New" w:hAnsi="Courier New" w:cs="Courier New"/>
          <w:noProof/>
          <w:sz w:val="20"/>
          <w:szCs w:val="20"/>
        </w:rPr>
        <w:t xml:space="preserve"> Label1.Click</w:t>
      </w:r>
    </w:p>
    <w:p w:rsidR="00F50B5C" w:rsidRDefault="00F50B5C" w:rsidP="00F50B5C">
      <w:pPr>
        <w:autoSpaceDE w:val="0"/>
        <w:autoSpaceDN w:val="0"/>
        <w:adjustRightInd w:val="0"/>
        <w:rPr>
          <w:rFonts w:ascii="Courier New" w:hAnsi="Courier New" w:cs="Courier New"/>
          <w:noProof/>
          <w:sz w:val="20"/>
          <w:szCs w:val="20"/>
        </w:rPr>
      </w:pP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Sub</w:t>
      </w:r>
    </w:p>
    <w:p w:rsidR="00F50B5C" w:rsidRDefault="00F50B5C" w:rsidP="00F50B5C">
      <w:pPr>
        <w:rPr>
          <w:rFonts w:ascii="Courier New" w:hAnsi="Courier New" w:cs="Courier New"/>
          <w:noProof/>
          <w:color w:val="0000FF"/>
          <w:sz w:val="20"/>
          <w:szCs w:val="20"/>
        </w:rPr>
      </w:pP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Class</w:t>
      </w:r>
    </w:p>
    <w:p w:rsidR="00F50B5C" w:rsidRDefault="00F50B5C" w:rsidP="00F50B5C">
      <w:pPr>
        <w:jc w:val="both"/>
        <w:rPr>
          <w:noProof/>
        </w:rPr>
      </w:pPr>
      <w:r w:rsidRPr="0001511B">
        <w:rPr>
          <w:noProof/>
        </w:rPr>
        <w:t>Pada gambar 4.24 terdapat fitur “simpan perhitungan” yaitu berfungsi untuk menyimpan data yang telah kita gunakan pada program, dan diatas juga terdapat “Id hitung” yaitu untuk kode dimana kita menyimpan database dan bisa kita cari dengan mudah seperti pada gambar 4.24 dibawah ini:</w:t>
      </w:r>
    </w:p>
    <w:p w:rsidR="00F50B5C" w:rsidRDefault="00F50B5C" w:rsidP="00F50B5C">
      <w:pPr>
        <w:jc w:val="both"/>
        <w:rPr>
          <w:noProof/>
        </w:rPr>
      </w:pPr>
    </w:p>
    <w:p w:rsidR="00F50B5C" w:rsidRDefault="00F50B5C" w:rsidP="00F50B5C">
      <w:pPr>
        <w:jc w:val="both"/>
        <w:rPr>
          <w:noProof/>
        </w:rPr>
      </w:pPr>
    </w:p>
    <w:p w:rsidR="00F50B5C" w:rsidRDefault="00F50B5C" w:rsidP="00F50B5C">
      <w:pPr>
        <w:jc w:val="both"/>
        <w:rPr>
          <w:noProof/>
        </w:rPr>
      </w:pPr>
    </w:p>
    <w:p w:rsidR="00F50B5C" w:rsidRDefault="00F50B5C" w:rsidP="00F50B5C">
      <w:pPr>
        <w:jc w:val="both"/>
        <w:rPr>
          <w:noProof/>
        </w:rPr>
      </w:pPr>
    </w:p>
    <w:p w:rsidR="00F50B5C" w:rsidRDefault="00F50B5C" w:rsidP="00F50B5C">
      <w:pPr>
        <w:jc w:val="both"/>
        <w:rPr>
          <w:noProof/>
        </w:rPr>
      </w:pPr>
    </w:p>
    <w:p w:rsidR="00F50B5C" w:rsidRDefault="00F50B5C" w:rsidP="00F50B5C">
      <w:pPr>
        <w:jc w:val="both"/>
        <w:rPr>
          <w:noProof/>
        </w:rPr>
      </w:pPr>
    </w:p>
    <w:p w:rsidR="00F50B5C" w:rsidRDefault="00F50B5C" w:rsidP="00F50B5C">
      <w:pPr>
        <w:jc w:val="both"/>
        <w:rPr>
          <w:noProof/>
        </w:rPr>
      </w:pPr>
    </w:p>
    <w:p w:rsidR="00F50B5C" w:rsidRDefault="00F50B5C" w:rsidP="00F50B5C">
      <w:pPr>
        <w:jc w:val="both"/>
        <w:rPr>
          <w:noProof/>
        </w:rPr>
      </w:pPr>
      <w:r>
        <w:rPr>
          <w:noProof/>
        </w:rPr>
        <w:drawing>
          <wp:anchor distT="0" distB="0" distL="114300" distR="114300" simplePos="0" relativeHeight="251660288" behindDoc="0" locked="0" layoutInCell="1" allowOverlap="1" wp14:anchorId="0DE25410" wp14:editId="3EBFAE13">
            <wp:simplePos x="0" y="0"/>
            <wp:positionH relativeFrom="column">
              <wp:posOffset>-12065</wp:posOffset>
            </wp:positionH>
            <wp:positionV relativeFrom="paragraph">
              <wp:posOffset>293370</wp:posOffset>
            </wp:positionV>
            <wp:extent cx="3067685" cy="1860550"/>
            <wp:effectExtent l="0" t="0" r="0" b="635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67685" cy="1860550"/>
                    </a:xfrm>
                    <a:prstGeom prst="rect">
                      <a:avLst/>
                    </a:prstGeom>
                    <a:noFill/>
                  </pic:spPr>
                </pic:pic>
              </a:graphicData>
            </a:graphic>
          </wp:anchor>
        </w:drawing>
      </w:r>
    </w:p>
    <w:p w:rsidR="00F50B5C" w:rsidRDefault="00F50B5C" w:rsidP="00F50B5C">
      <w:pPr>
        <w:jc w:val="both"/>
        <w:rPr>
          <w:noProof/>
        </w:rPr>
      </w:pPr>
    </w:p>
    <w:p w:rsidR="00F50B5C" w:rsidRDefault="00F50B5C" w:rsidP="00F50B5C">
      <w:pPr>
        <w:jc w:val="both"/>
        <w:rPr>
          <w:noProof/>
        </w:rPr>
      </w:pPr>
    </w:p>
    <w:p w:rsidR="00F50B5C" w:rsidRDefault="00F50B5C" w:rsidP="00F50B5C">
      <w:pPr>
        <w:jc w:val="both"/>
        <w:rPr>
          <w:noProof/>
        </w:rPr>
      </w:pPr>
      <w:r>
        <w:rPr>
          <w:noProof/>
        </w:rPr>
        <w:t>Gambar 1.8</w:t>
      </w:r>
      <w:r w:rsidRPr="0001511B">
        <w:rPr>
          <w:noProof/>
        </w:rPr>
        <w:t xml:space="preserve"> Tampilan hasil perhitungan yang telah disimpan</w:t>
      </w:r>
    </w:p>
    <w:p w:rsidR="00F50B5C" w:rsidRDefault="00F50B5C" w:rsidP="00F50B5C">
      <w:pPr>
        <w:jc w:val="both"/>
        <w:rPr>
          <w:noProof/>
        </w:rPr>
      </w:pPr>
    </w:p>
    <w:p w:rsidR="00F50B5C" w:rsidRDefault="00F50B5C" w:rsidP="00F50B5C">
      <w:pPr>
        <w:jc w:val="both"/>
        <w:rPr>
          <w:noProof/>
        </w:rPr>
      </w:pPr>
      <w:r w:rsidRPr="0001511B">
        <w:rPr>
          <w:noProof/>
        </w:rPr>
        <w:t>Dan database yang telah terisimpan bisa diakses di Micr</w:t>
      </w:r>
      <w:r>
        <w:rPr>
          <w:noProof/>
        </w:rPr>
        <w:t>osoft Access seperti gambar 1.9</w:t>
      </w:r>
      <w:r w:rsidRPr="0001511B">
        <w:rPr>
          <w:noProof/>
        </w:rPr>
        <w:t xml:space="preserve"> dibawah ini:</w:t>
      </w:r>
    </w:p>
    <w:p w:rsidR="00F50B5C" w:rsidRDefault="00F50B5C" w:rsidP="00F50B5C">
      <w:pPr>
        <w:jc w:val="both"/>
        <w:rPr>
          <w:noProof/>
        </w:rPr>
      </w:pPr>
    </w:p>
    <w:p w:rsidR="00F50B5C" w:rsidRDefault="00F50B5C" w:rsidP="00F50B5C">
      <w:pPr>
        <w:jc w:val="both"/>
        <w:rPr>
          <w:noProof/>
        </w:rPr>
      </w:pPr>
    </w:p>
    <w:p w:rsidR="00F50B5C" w:rsidRDefault="00F50B5C" w:rsidP="00F50B5C">
      <w:pPr>
        <w:jc w:val="both"/>
        <w:rPr>
          <w:noProof/>
        </w:rPr>
      </w:pPr>
    </w:p>
    <w:p w:rsidR="00F50B5C" w:rsidRDefault="00F50B5C" w:rsidP="00F50B5C">
      <w:pPr>
        <w:jc w:val="both"/>
        <w:rPr>
          <w:noProof/>
        </w:rPr>
      </w:pPr>
    </w:p>
    <w:p w:rsidR="00F50B5C" w:rsidRDefault="00F50B5C" w:rsidP="00F50B5C">
      <w:pPr>
        <w:jc w:val="both"/>
        <w:rPr>
          <w:noProof/>
        </w:rPr>
      </w:pPr>
    </w:p>
    <w:p w:rsidR="00F50B5C" w:rsidRDefault="00F50B5C" w:rsidP="00F50B5C">
      <w:pPr>
        <w:jc w:val="both"/>
        <w:rPr>
          <w:noProof/>
        </w:rPr>
      </w:pPr>
    </w:p>
    <w:p w:rsidR="00F50B5C" w:rsidRDefault="00F50B5C" w:rsidP="00F50B5C">
      <w:pPr>
        <w:jc w:val="both"/>
        <w:rPr>
          <w:noProof/>
        </w:rPr>
      </w:pPr>
      <w:r>
        <w:rPr>
          <w:noProof/>
        </w:rPr>
        <w:drawing>
          <wp:anchor distT="0" distB="0" distL="114300" distR="114300" simplePos="0" relativeHeight="251662336" behindDoc="0" locked="0" layoutInCell="1" allowOverlap="1" wp14:anchorId="309160BC" wp14:editId="5438DC2C">
            <wp:simplePos x="0" y="0"/>
            <wp:positionH relativeFrom="column">
              <wp:posOffset>-50165</wp:posOffset>
            </wp:positionH>
            <wp:positionV relativeFrom="paragraph">
              <wp:posOffset>38100</wp:posOffset>
            </wp:positionV>
            <wp:extent cx="3067685" cy="1860550"/>
            <wp:effectExtent l="19050" t="19050" r="18415" b="2540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67685" cy="1860550"/>
                    </a:xfrm>
                    <a:prstGeom prst="rect">
                      <a:avLst/>
                    </a:prstGeom>
                    <a:noFill/>
                    <a:ln w="12700">
                      <a:solidFill>
                        <a:schemeClr val="tx1"/>
                      </a:solidFill>
                    </a:ln>
                  </pic:spPr>
                </pic:pic>
              </a:graphicData>
            </a:graphic>
          </wp:anchor>
        </w:drawing>
      </w:r>
    </w:p>
    <w:p w:rsidR="00F50B5C" w:rsidRDefault="00F50B5C" w:rsidP="00F50B5C">
      <w:pPr>
        <w:jc w:val="both"/>
        <w:rPr>
          <w:noProof/>
        </w:rPr>
      </w:pPr>
    </w:p>
    <w:p w:rsidR="00F50B5C" w:rsidRDefault="00F50B5C" w:rsidP="00F50B5C">
      <w:pPr>
        <w:jc w:val="both"/>
        <w:rPr>
          <w:noProof/>
        </w:rPr>
      </w:pPr>
      <w:r>
        <w:rPr>
          <w:noProof/>
        </w:rPr>
        <w:t>Gambar 1.9</w:t>
      </w:r>
      <w:r w:rsidRPr="0001511B">
        <w:rPr>
          <w:noProof/>
        </w:rPr>
        <w:t xml:space="preserve"> Tampilan database pada Microsoft Access</w:t>
      </w:r>
    </w:p>
    <w:p w:rsidR="00F50B5C" w:rsidRDefault="00F50B5C" w:rsidP="00F50B5C">
      <w:pPr>
        <w:jc w:val="both"/>
        <w:rPr>
          <w:noProof/>
        </w:rPr>
      </w:pPr>
    </w:p>
    <w:p w:rsidR="00F50B5C" w:rsidRDefault="00F50B5C" w:rsidP="00F50B5C">
      <w:pPr>
        <w:jc w:val="both"/>
        <w:rPr>
          <w:noProof/>
        </w:rPr>
      </w:pPr>
      <w:r>
        <w:rPr>
          <w:noProof/>
        </w:rPr>
        <w:t>Gambar 1.10 adalah tampilan</w:t>
      </w:r>
      <w:r w:rsidRPr="0001511B">
        <w:rPr>
          <w:noProof/>
        </w:rPr>
        <w:t xml:space="preserve"> program simulasi perhitungan untuk mengetahui penggunaan biaya energi dan kWh.</w:t>
      </w:r>
    </w:p>
    <w:p w:rsidR="00F50B5C" w:rsidRPr="0001511B" w:rsidRDefault="00F50B5C" w:rsidP="00F50B5C">
      <w:pPr>
        <w:jc w:val="both"/>
        <w:rPr>
          <w:noProof/>
        </w:rPr>
      </w:pPr>
    </w:p>
    <w:p w:rsidR="00F50B5C" w:rsidRPr="0001511B" w:rsidRDefault="00F50B5C" w:rsidP="00F50B5C">
      <w:pPr>
        <w:jc w:val="both"/>
        <w:rPr>
          <w:noProof/>
        </w:rPr>
      </w:pPr>
      <w:r w:rsidRPr="0001511B">
        <w:rPr>
          <w:noProof/>
        </w:rPr>
        <w:t>Berikut cara Perhitungan kWh dan Biaya Energi. Data-data yang diketahui adalah sebagai berikut.</w:t>
      </w:r>
    </w:p>
    <w:p w:rsidR="00F50B5C" w:rsidRPr="0001511B" w:rsidRDefault="00F50B5C" w:rsidP="00F50B5C">
      <w:pPr>
        <w:jc w:val="both"/>
        <w:rPr>
          <w:noProof/>
        </w:rPr>
      </w:pPr>
      <w:r>
        <w:rPr>
          <w:noProof/>
        </w:rPr>
        <w:t>Dimana</w:t>
      </w:r>
      <w:r w:rsidRPr="0001511B">
        <w:rPr>
          <w:noProof/>
        </w:rPr>
        <w:t>:</w:t>
      </w:r>
      <m:oMath>
        <m:r>
          <w:rPr>
            <w:rFonts w:ascii="Cambria Math" w:hAnsi="Cambria Math" w:cs="Cambria Math"/>
            <w:noProof/>
          </w:rPr>
          <m:t xml:space="preserve"> </m:t>
        </m:r>
        <m:r>
          <w:rPr>
            <w:rFonts w:ascii="Cambria Math" w:hAnsi="Cambria Math"/>
            <w:noProof/>
          </w:rPr>
          <m:t>E(kWh/hari)</m:t>
        </m:r>
        <m:r>
          <m:rPr>
            <m:sty m:val="p"/>
          </m:rPr>
          <w:rPr>
            <w:rFonts w:ascii="Cambria Math" w:hAnsi="Cambria Math"/>
            <w:noProof/>
          </w:rPr>
          <m:t>=</m:t>
        </m:r>
        <m:f>
          <m:fPr>
            <m:ctrlPr>
              <w:rPr>
                <w:rFonts w:ascii="Cambria Math" w:hAnsi="Cambria Math"/>
                <w:noProof/>
              </w:rPr>
            </m:ctrlPr>
          </m:fPr>
          <m:num>
            <m:r>
              <m:rPr>
                <m:sty m:val="p"/>
              </m:rPr>
              <w:rPr>
                <w:rFonts w:ascii="Cambria Math" w:hAnsi="Cambria Math"/>
                <w:noProof/>
              </w:rPr>
              <m:t>Pw . t(h/hari)</m:t>
            </m:r>
          </m:num>
          <m:den>
            <m:r>
              <m:rPr>
                <m:sty m:val="p"/>
              </m:rPr>
              <w:rPr>
                <w:rFonts w:ascii="Cambria Math" w:hAnsi="Cambria Math"/>
                <w:noProof/>
              </w:rPr>
              <m:t>1000(W/kW)</m:t>
            </m:r>
          </m:den>
        </m:f>
      </m:oMath>
    </w:p>
    <w:p w:rsidR="00F50B5C" w:rsidRPr="0001511B" w:rsidRDefault="00F50B5C" w:rsidP="00F50B5C">
      <w:pPr>
        <w:jc w:val="both"/>
        <w:rPr>
          <w:noProof/>
        </w:rPr>
      </w:pPr>
      <w:r w:rsidRPr="0001511B">
        <w:rPr>
          <w:noProof/>
        </w:rPr>
        <w:t>E= Energi dalam kilowatt-hours (kWh).</w:t>
      </w:r>
    </w:p>
    <w:p w:rsidR="00F50B5C" w:rsidRPr="0001511B" w:rsidRDefault="00F50B5C" w:rsidP="00F50B5C">
      <w:pPr>
        <w:jc w:val="both"/>
        <w:rPr>
          <w:noProof/>
        </w:rPr>
      </w:pPr>
      <w:r w:rsidRPr="0001511B">
        <w:rPr>
          <w:noProof/>
        </w:rPr>
        <w:t>P= Konsumsi daya dalam Watts.</w:t>
      </w:r>
    </w:p>
    <w:p w:rsidR="00F50B5C" w:rsidRPr="0001511B" w:rsidRDefault="00F50B5C" w:rsidP="00F50B5C">
      <w:pPr>
        <w:jc w:val="both"/>
        <w:rPr>
          <w:noProof/>
        </w:rPr>
      </w:pPr>
      <w:r w:rsidRPr="0001511B">
        <w:rPr>
          <w:noProof/>
        </w:rPr>
        <w:t>T= Waktu penggunaan per hari.</w:t>
      </w:r>
    </w:p>
    <w:p w:rsidR="00F50B5C" w:rsidRPr="0001511B" w:rsidRDefault="00F50B5C" w:rsidP="00F50B5C">
      <w:pPr>
        <w:jc w:val="both"/>
        <w:rPr>
          <w:noProof/>
        </w:rPr>
      </w:pPr>
      <w:r w:rsidRPr="0001511B">
        <w:rPr>
          <w:noProof/>
        </w:rPr>
        <w:t>W= Watts.</w:t>
      </w:r>
    </w:p>
    <w:p w:rsidR="00F50B5C" w:rsidRDefault="00F50B5C" w:rsidP="00F50B5C">
      <w:pPr>
        <w:jc w:val="both"/>
        <w:rPr>
          <w:noProof/>
        </w:rPr>
      </w:pPr>
      <w:r w:rsidRPr="0001511B">
        <w:rPr>
          <w:noProof/>
        </w:rPr>
        <w:t xml:space="preserve">kW= Kilowatt. </w:t>
      </w:r>
    </w:p>
    <w:p w:rsidR="00F50B5C" w:rsidRDefault="00F50B5C" w:rsidP="00F50B5C">
      <w:pPr>
        <w:jc w:val="both"/>
        <w:rPr>
          <w:noProof/>
        </w:rPr>
      </w:pPr>
      <w:r>
        <w:rPr>
          <w:noProof/>
        </w:rPr>
        <w:drawing>
          <wp:anchor distT="0" distB="0" distL="114300" distR="114300" simplePos="0" relativeHeight="251661312" behindDoc="0" locked="0" layoutInCell="1" allowOverlap="1" wp14:anchorId="3C098FD3" wp14:editId="55DF7049">
            <wp:simplePos x="0" y="0"/>
            <wp:positionH relativeFrom="column">
              <wp:align>left</wp:align>
            </wp:positionH>
            <wp:positionV relativeFrom="paragraph">
              <wp:posOffset>370737</wp:posOffset>
            </wp:positionV>
            <wp:extent cx="2620010" cy="2264410"/>
            <wp:effectExtent l="0" t="0" r="8890" b="2540"/>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0031" cy="2264735"/>
                    </a:xfrm>
                    <a:prstGeom prst="rect">
                      <a:avLst/>
                    </a:prstGeom>
                    <a:noFill/>
                  </pic:spPr>
                </pic:pic>
              </a:graphicData>
            </a:graphic>
          </wp:anchor>
        </w:drawing>
      </w:r>
    </w:p>
    <w:p w:rsidR="00F50B5C" w:rsidRDefault="00F50B5C" w:rsidP="00F50B5C">
      <w:pPr>
        <w:jc w:val="both"/>
        <w:rPr>
          <w:noProof/>
        </w:rPr>
      </w:pPr>
    </w:p>
    <w:p w:rsidR="00F50B5C" w:rsidRDefault="00F50B5C" w:rsidP="00F50B5C">
      <w:pPr>
        <w:jc w:val="both"/>
        <w:rPr>
          <w:noProof/>
        </w:rPr>
      </w:pPr>
    </w:p>
    <w:p w:rsidR="00F50B5C" w:rsidRDefault="00F50B5C" w:rsidP="00F50B5C">
      <w:pPr>
        <w:jc w:val="both"/>
        <w:rPr>
          <w:noProof/>
        </w:rPr>
      </w:pPr>
    </w:p>
    <w:p w:rsidR="00F50B5C" w:rsidRDefault="00F50B5C" w:rsidP="00F50B5C">
      <w:pPr>
        <w:jc w:val="both"/>
        <w:rPr>
          <w:noProof/>
        </w:rPr>
      </w:pPr>
      <w:r>
        <w:rPr>
          <w:noProof/>
        </w:rPr>
        <w:t>Gambar 1.10</w:t>
      </w:r>
      <w:r w:rsidRPr="00C07EE8">
        <w:rPr>
          <w:noProof/>
        </w:rPr>
        <w:t xml:space="preserve"> Tampilan Perhitungan kWh dan Biaya Energi </w:t>
      </w:r>
    </w:p>
    <w:p w:rsidR="00F50B5C" w:rsidRDefault="00F50B5C" w:rsidP="00F50B5C">
      <w:pPr>
        <w:jc w:val="both"/>
        <w:rPr>
          <w:noProof/>
        </w:rPr>
      </w:pPr>
    </w:p>
    <w:p w:rsidR="00F50B5C" w:rsidRDefault="00F50B5C" w:rsidP="00F50B5C">
      <w:pPr>
        <w:jc w:val="both"/>
        <w:rPr>
          <w:noProof/>
        </w:rPr>
      </w:pPr>
      <w:r w:rsidRPr="00A9405A">
        <w:rPr>
          <w:noProof/>
        </w:rPr>
        <w:t xml:space="preserve">Adapun perintah-perintah yang digunakan dalam </w:t>
      </w:r>
      <w:r>
        <w:rPr>
          <w:noProof/>
        </w:rPr>
        <w:t>menyusun program untuk Perhitungan kWh dan Biaya Energi</w:t>
      </w:r>
      <w:r w:rsidRPr="00A9405A">
        <w:rPr>
          <w:noProof/>
        </w:rPr>
        <w:t xml:space="preserve"> dapat dilihat dibawah ini.</w:t>
      </w:r>
    </w:p>
    <w:p w:rsidR="00F50B5C" w:rsidRPr="002C57BC" w:rsidRDefault="00F50B5C" w:rsidP="00F50B5C">
      <w:pPr>
        <w:rPr>
          <w:noProof/>
        </w:rPr>
      </w:pPr>
      <w:r w:rsidRPr="002C57BC">
        <w:rPr>
          <w:noProof/>
        </w:rPr>
        <w:t>Form  Perhitungan kWh dan Biaya Energi</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Class</w:t>
      </w:r>
      <w:r>
        <w:rPr>
          <w:rFonts w:ascii="Courier New" w:hAnsi="Courier New" w:cs="Courier New"/>
          <w:noProof/>
          <w:sz w:val="20"/>
          <w:szCs w:val="20"/>
        </w:rPr>
        <w:t xml:space="preserve"> Form2</w:t>
      </w:r>
    </w:p>
    <w:p w:rsidR="00F50B5C" w:rsidRDefault="00F50B5C" w:rsidP="00F50B5C">
      <w:pPr>
        <w:autoSpaceDE w:val="0"/>
        <w:autoSpaceDN w:val="0"/>
        <w:adjustRightInd w:val="0"/>
        <w:rPr>
          <w:rFonts w:ascii="Courier New" w:hAnsi="Courier New" w:cs="Courier New"/>
          <w:noProof/>
          <w:sz w:val="20"/>
          <w:szCs w:val="20"/>
        </w:rPr>
      </w:pP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Imports</w:t>
      </w:r>
      <w:r>
        <w:rPr>
          <w:rFonts w:ascii="Courier New" w:hAnsi="Courier New" w:cs="Courier New"/>
          <w:noProof/>
          <w:sz w:val="20"/>
          <w:szCs w:val="20"/>
        </w:rPr>
        <w:t xml:space="preserve"> System.Data.OleDb</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Class</w:t>
      </w:r>
      <w:r>
        <w:rPr>
          <w:rFonts w:ascii="Courier New" w:hAnsi="Courier New" w:cs="Courier New"/>
          <w:noProof/>
          <w:sz w:val="20"/>
          <w:szCs w:val="20"/>
        </w:rPr>
        <w:t xml:space="preserve"> Form2</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Dim</w:t>
      </w:r>
      <w:r>
        <w:rPr>
          <w:rFonts w:ascii="Courier New" w:hAnsi="Courier New" w:cs="Courier New"/>
          <w:noProof/>
          <w:sz w:val="20"/>
          <w:szCs w:val="20"/>
        </w:rPr>
        <w:t xml:space="preserve"> objkwh </w:t>
      </w:r>
      <w:r>
        <w:rPr>
          <w:rFonts w:ascii="Courier New" w:hAnsi="Courier New" w:cs="Courier New"/>
          <w:noProof/>
          <w:color w:val="0000FF"/>
          <w:sz w:val="20"/>
          <w:szCs w:val="20"/>
        </w:rPr>
        <w:t>As</w:t>
      </w:r>
      <w:r>
        <w:rPr>
          <w:rFonts w:ascii="Courier New" w:hAnsi="Courier New" w:cs="Courier New"/>
          <w:noProof/>
          <w:sz w:val="20"/>
          <w:szCs w:val="20"/>
        </w:rPr>
        <w:t xml:space="preserve"> </w:t>
      </w:r>
      <w:r>
        <w:rPr>
          <w:rFonts w:ascii="Courier New" w:hAnsi="Courier New" w:cs="Courier New"/>
          <w:noProof/>
          <w:color w:val="0000FF"/>
          <w:sz w:val="20"/>
          <w:szCs w:val="20"/>
        </w:rPr>
        <w:t>New</w:t>
      </w:r>
      <w:r>
        <w:rPr>
          <w:rFonts w:ascii="Courier New" w:hAnsi="Courier New" w:cs="Courier New"/>
          <w:noProof/>
          <w:sz w:val="20"/>
          <w:szCs w:val="20"/>
        </w:rPr>
        <w:t xml:space="preserve"> ClskWh</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Private</w:t>
      </w:r>
      <w:r>
        <w:rPr>
          <w:rFonts w:ascii="Courier New" w:hAnsi="Courier New" w:cs="Courier New"/>
          <w:noProof/>
          <w:sz w:val="20"/>
          <w:szCs w:val="20"/>
        </w:rPr>
        <w:t xml:space="preserve"> </w:t>
      </w:r>
      <w:r>
        <w:rPr>
          <w:rFonts w:ascii="Courier New" w:hAnsi="Courier New" w:cs="Courier New"/>
          <w:noProof/>
          <w:color w:val="0000FF"/>
          <w:sz w:val="20"/>
          <w:szCs w:val="20"/>
        </w:rPr>
        <w:t>Sub</w:t>
      </w:r>
      <w:r>
        <w:rPr>
          <w:rFonts w:ascii="Courier New" w:hAnsi="Courier New" w:cs="Courier New"/>
          <w:noProof/>
          <w:sz w:val="20"/>
          <w:szCs w:val="20"/>
        </w:rPr>
        <w:t xml:space="preserve"> Form2_Load(</w:t>
      </w:r>
      <w:r>
        <w:rPr>
          <w:rFonts w:ascii="Courier New" w:hAnsi="Courier New" w:cs="Courier New"/>
          <w:noProof/>
          <w:color w:val="0000FF"/>
          <w:sz w:val="20"/>
          <w:szCs w:val="20"/>
        </w:rPr>
        <w:t>ByVal</w:t>
      </w:r>
      <w:r>
        <w:rPr>
          <w:rFonts w:ascii="Courier New" w:hAnsi="Courier New" w:cs="Courier New"/>
          <w:noProof/>
          <w:sz w:val="20"/>
          <w:szCs w:val="20"/>
        </w:rPr>
        <w:t xml:space="preserve"> sender </w:t>
      </w:r>
      <w:r>
        <w:rPr>
          <w:rFonts w:ascii="Courier New" w:hAnsi="Courier New" w:cs="Courier New"/>
          <w:noProof/>
          <w:color w:val="0000FF"/>
          <w:sz w:val="20"/>
          <w:szCs w:val="20"/>
        </w:rPr>
        <w:t>As</w:t>
      </w:r>
      <w:r>
        <w:rPr>
          <w:rFonts w:ascii="Courier New" w:hAnsi="Courier New" w:cs="Courier New"/>
          <w:noProof/>
          <w:sz w:val="20"/>
          <w:szCs w:val="20"/>
        </w:rPr>
        <w:t xml:space="preserve"> System.Object, </w:t>
      </w:r>
      <w:r>
        <w:rPr>
          <w:rFonts w:ascii="Courier New" w:hAnsi="Courier New" w:cs="Courier New"/>
          <w:noProof/>
          <w:color w:val="0000FF"/>
          <w:sz w:val="20"/>
          <w:szCs w:val="20"/>
        </w:rPr>
        <w:t>ByVal</w:t>
      </w:r>
      <w:r>
        <w:rPr>
          <w:rFonts w:ascii="Courier New" w:hAnsi="Courier New" w:cs="Courier New"/>
          <w:noProof/>
          <w:sz w:val="20"/>
          <w:szCs w:val="20"/>
        </w:rPr>
        <w:t xml:space="preserve"> e </w:t>
      </w:r>
      <w:r>
        <w:rPr>
          <w:rFonts w:ascii="Courier New" w:hAnsi="Courier New" w:cs="Courier New"/>
          <w:noProof/>
          <w:color w:val="0000FF"/>
          <w:sz w:val="20"/>
          <w:szCs w:val="20"/>
        </w:rPr>
        <w:t>As</w:t>
      </w:r>
      <w:r>
        <w:rPr>
          <w:rFonts w:ascii="Courier New" w:hAnsi="Courier New" w:cs="Courier New"/>
          <w:noProof/>
          <w:sz w:val="20"/>
          <w:szCs w:val="20"/>
        </w:rPr>
        <w:t xml:space="preserve"> System.EventArgs) </w:t>
      </w:r>
      <w:r>
        <w:rPr>
          <w:rFonts w:ascii="Courier New" w:hAnsi="Courier New" w:cs="Courier New"/>
          <w:noProof/>
          <w:color w:val="0000FF"/>
          <w:sz w:val="20"/>
          <w:szCs w:val="20"/>
        </w:rPr>
        <w:t>Handles</w:t>
      </w:r>
      <w:r>
        <w:rPr>
          <w:rFonts w:ascii="Courier New" w:hAnsi="Courier New" w:cs="Courier New"/>
          <w:noProof/>
          <w:sz w:val="20"/>
          <w:szCs w:val="20"/>
        </w:rPr>
        <w:t xml:space="preserve"> </w:t>
      </w:r>
      <w:r>
        <w:rPr>
          <w:rFonts w:ascii="Courier New" w:hAnsi="Courier New" w:cs="Courier New"/>
          <w:noProof/>
          <w:color w:val="0000FF"/>
          <w:sz w:val="20"/>
          <w:szCs w:val="20"/>
        </w:rPr>
        <w:t>MyBase</w:t>
      </w:r>
      <w:r>
        <w:rPr>
          <w:rFonts w:ascii="Courier New" w:hAnsi="Courier New" w:cs="Courier New"/>
          <w:noProof/>
          <w:sz w:val="20"/>
          <w:szCs w:val="20"/>
        </w:rPr>
        <w:t>.Load</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Koneksi()</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txtid.Text = objkwh.Autonumber</w:t>
      </w:r>
    </w:p>
    <w:p w:rsidR="00F50B5C" w:rsidRDefault="00F50B5C" w:rsidP="00F50B5C">
      <w:pPr>
        <w:autoSpaceDE w:val="0"/>
        <w:autoSpaceDN w:val="0"/>
        <w:adjustRightInd w:val="0"/>
        <w:rPr>
          <w:rFonts w:ascii="Courier New" w:hAnsi="Courier New" w:cs="Courier New"/>
          <w:noProof/>
          <w:sz w:val="20"/>
          <w:szCs w:val="20"/>
        </w:rPr>
      </w:pP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cbbarang.Focus()</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cbwatt.Enabled = </w:t>
      </w:r>
      <w:r>
        <w:rPr>
          <w:rFonts w:ascii="Courier New" w:hAnsi="Courier New" w:cs="Courier New"/>
          <w:noProof/>
          <w:color w:val="0000FF"/>
          <w:sz w:val="20"/>
          <w:szCs w:val="20"/>
        </w:rPr>
        <w:t>False</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txtcost.Text = Format(Val(txtcost.Text))</w:t>
      </w:r>
    </w:p>
    <w:p w:rsidR="00F50B5C" w:rsidRDefault="00F50B5C" w:rsidP="00F50B5C">
      <w:pPr>
        <w:autoSpaceDE w:val="0"/>
        <w:autoSpaceDN w:val="0"/>
        <w:adjustRightInd w:val="0"/>
        <w:rPr>
          <w:rFonts w:ascii="Courier New" w:hAnsi="Courier New" w:cs="Courier New"/>
          <w:noProof/>
          <w:sz w:val="20"/>
          <w:szCs w:val="20"/>
        </w:rPr>
      </w:pPr>
    </w:p>
    <w:p w:rsidR="00F50B5C" w:rsidRDefault="00F50B5C" w:rsidP="00F50B5C">
      <w:pPr>
        <w:autoSpaceDE w:val="0"/>
        <w:autoSpaceDN w:val="0"/>
        <w:adjustRightInd w:val="0"/>
        <w:rPr>
          <w:rFonts w:ascii="Courier New" w:hAnsi="Courier New" w:cs="Courier New"/>
          <w:noProof/>
          <w:sz w:val="20"/>
          <w:szCs w:val="20"/>
        </w:rPr>
      </w:pP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txtpower.Text = Format(Val(txtpower.Text))</w:t>
      </w:r>
    </w:p>
    <w:p w:rsidR="00F50B5C" w:rsidRDefault="00F50B5C" w:rsidP="00F50B5C">
      <w:pPr>
        <w:autoSpaceDE w:val="0"/>
        <w:autoSpaceDN w:val="0"/>
        <w:adjustRightInd w:val="0"/>
        <w:rPr>
          <w:rFonts w:ascii="Courier New" w:hAnsi="Courier New" w:cs="Courier New"/>
          <w:noProof/>
          <w:sz w:val="20"/>
          <w:szCs w:val="20"/>
        </w:rPr>
      </w:pP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txtpenggunaan.Text = Format(Val(txtpenggunaan.Text))</w:t>
      </w:r>
    </w:p>
    <w:p w:rsidR="00F50B5C" w:rsidRDefault="00F50B5C" w:rsidP="00F50B5C">
      <w:pPr>
        <w:autoSpaceDE w:val="0"/>
        <w:autoSpaceDN w:val="0"/>
        <w:adjustRightInd w:val="0"/>
        <w:rPr>
          <w:rFonts w:ascii="Courier New" w:hAnsi="Courier New" w:cs="Courier New"/>
          <w:noProof/>
          <w:sz w:val="20"/>
          <w:szCs w:val="20"/>
        </w:rPr>
      </w:pP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Txtkonsumsi.Text = Format(Val(Txtkonsumsi.Text))</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Sub</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Private</w:t>
      </w:r>
      <w:r>
        <w:rPr>
          <w:rFonts w:ascii="Courier New" w:hAnsi="Courier New" w:cs="Courier New"/>
          <w:noProof/>
          <w:sz w:val="20"/>
          <w:szCs w:val="20"/>
        </w:rPr>
        <w:t xml:space="preserve"> </w:t>
      </w:r>
      <w:r>
        <w:rPr>
          <w:rFonts w:ascii="Courier New" w:hAnsi="Courier New" w:cs="Courier New"/>
          <w:noProof/>
          <w:color w:val="0000FF"/>
          <w:sz w:val="20"/>
          <w:szCs w:val="20"/>
        </w:rPr>
        <w:t>Sub</w:t>
      </w:r>
      <w:r>
        <w:rPr>
          <w:rFonts w:ascii="Courier New" w:hAnsi="Courier New" w:cs="Courier New"/>
          <w:noProof/>
          <w:sz w:val="20"/>
          <w:szCs w:val="20"/>
        </w:rPr>
        <w:t xml:space="preserve"> cbbarang_SelectedIndexChanged(</w:t>
      </w:r>
      <w:r>
        <w:rPr>
          <w:rFonts w:ascii="Courier New" w:hAnsi="Courier New" w:cs="Courier New"/>
          <w:noProof/>
          <w:color w:val="0000FF"/>
          <w:sz w:val="20"/>
          <w:szCs w:val="20"/>
        </w:rPr>
        <w:t>ByVal</w:t>
      </w:r>
      <w:r>
        <w:rPr>
          <w:rFonts w:ascii="Courier New" w:hAnsi="Courier New" w:cs="Courier New"/>
          <w:noProof/>
          <w:sz w:val="20"/>
          <w:szCs w:val="20"/>
        </w:rPr>
        <w:t xml:space="preserve"> sender </w:t>
      </w:r>
      <w:r>
        <w:rPr>
          <w:rFonts w:ascii="Courier New" w:hAnsi="Courier New" w:cs="Courier New"/>
          <w:noProof/>
          <w:color w:val="0000FF"/>
          <w:sz w:val="20"/>
          <w:szCs w:val="20"/>
        </w:rPr>
        <w:t>As</w:t>
      </w:r>
      <w:r>
        <w:rPr>
          <w:rFonts w:ascii="Courier New" w:hAnsi="Courier New" w:cs="Courier New"/>
          <w:noProof/>
          <w:sz w:val="20"/>
          <w:szCs w:val="20"/>
        </w:rPr>
        <w:t xml:space="preserve"> System.Object, </w:t>
      </w:r>
      <w:r>
        <w:rPr>
          <w:rFonts w:ascii="Courier New" w:hAnsi="Courier New" w:cs="Courier New"/>
          <w:noProof/>
          <w:color w:val="0000FF"/>
          <w:sz w:val="20"/>
          <w:szCs w:val="20"/>
        </w:rPr>
        <w:t>ByVal</w:t>
      </w:r>
      <w:r>
        <w:rPr>
          <w:rFonts w:ascii="Courier New" w:hAnsi="Courier New" w:cs="Courier New"/>
          <w:noProof/>
          <w:sz w:val="20"/>
          <w:szCs w:val="20"/>
        </w:rPr>
        <w:t xml:space="preserve"> e </w:t>
      </w:r>
      <w:r>
        <w:rPr>
          <w:rFonts w:ascii="Courier New" w:hAnsi="Courier New" w:cs="Courier New"/>
          <w:noProof/>
          <w:color w:val="0000FF"/>
          <w:sz w:val="20"/>
          <w:szCs w:val="20"/>
        </w:rPr>
        <w:t>As</w:t>
      </w:r>
      <w:r>
        <w:rPr>
          <w:rFonts w:ascii="Courier New" w:hAnsi="Courier New" w:cs="Courier New"/>
          <w:noProof/>
          <w:sz w:val="20"/>
          <w:szCs w:val="20"/>
        </w:rPr>
        <w:t xml:space="preserve"> System.EventArgs) </w:t>
      </w:r>
      <w:r>
        <w:rPr>
          <w:rFonts w:ascii="Courier New" w:hAnsi="Courier New" w:cs="Courier New"/>
          <w:noProof/>
          <w:color w:val="0000FF"/>
          <w:sz w:val="20"/>
          <w:szCs w:val="20"/>
        </w:rPr>
        <w:t>Handles</w:t>
      </w:r>
      <w:r>
        <w:rPr>
          <w:rFonts w:ascii="Courier New" w:hAnsi="Courier New" w:cs="Courier New"/>
          <w:noProof/>
          <w:sz w:val="20"/>
          <w:szCs w:val="20"/>
        </w:rPr>
        <w:t xml:space="preserve"> cbbarang.SelectedIndexChanged</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cbbarang.Text = </w:t>
      </w:r>
      <w:r>
        <w:rPr>
          <w:rFonts w:ascii="Courier New" w:hAnsi="Courier New" w:cs="Courier New"/>
          <w:noProof/>
          <w:color w:val="A31515"/>
          <w:sz w:val="20"/>
          <w:szCs w:val="20"/>
        </w:rPr>
        <w:t>"KIPAS"</w:t>
      </w:r>
      <w:r>
        <w:rPr>
          <w:rFonts w:ascii="Courier New" w:hAnsi="Courier New" w:cs="Courier New"/>
          <w:noProof/>
          <w:sz w:val="20"/>
          <w:szCs w:val="20"/>
        </w:rPr>
        <w:t xml:space="preserve"> </w:t>
      </w:r>
      <w:r>
        <w:rPr>
          <w:rFonts w:ascii="Courier New" w:hAnsi="Courier New" w:cs="Courier New"/>
          <w:noProof/>
          <w:color w:val="0000FF"/>
          <w:sz w:val="20"/>
          <w:szCs w:val="20"/>
        </w:rPr>
        <w:t>Then</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txtpower.Text = 70</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If</w:t>
      </w:r>
    </w:p>
    <w:p w:rsidR="00F50B5C" w:rsidRDefault="00F50B5C" w:rsidP="00F50B5C">
      <w:pPr>
        <w:autoSpaceDE w:val="0"/>
        <w:autoSpaceDN w:val="0"/>
        <w:adjustRightInd w:val="0"/>
        <w:rPr>
          <w:rFonts w:ascii="Courier New" w:hAnsi="Courier New" w:cs="Courier New"/>
          <w:noProof/>
          <w:color w:val="0000FF"/>
          <w:sz w:val="20"/>
          <w:szCs w:val="20"/>
        </w:rPr>
      </w:pP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cbbarang.Text = </w:t>
      </w:r>
      <w:r>
        <w:rPr>
          <w:rFonts w:ascii="Courier New" w:hAnsi="Courier New" w:cs="Courier New"/>
          <w:noProof/>
          <w:color w:val="A31515"/>
          <w:sz w:val="20"/>
          <w:szCs w:val="20"/>
        </w:rPr>
        <w:t>"STRIKA"</w:t>
      </w:r>
      <w:r>
        <w:rPr>
          <w:rFonts w:ascii="Courier New" w:hAnsi="Courier New" w:cs="Courier New"/>
          <w:noProof/>
          <w:sz w:val="20"/>
          <w:szCs w:val="20"/>
        </w:rPr>
        <w:t xml:space="preserve"> </w:t>
      </w:r>
      <w:r>
        <w:rPr>
          <w:rFonts w:ascii="Courier New" w:hAnsi="Courier New" w:cs="Courier New"/>
          <w:noProof/>
          <w:color w:val="0000FF"/>
          <w:sz w:val="20"/>
          <w:szCs w:val="20"/>
        </w:rPr>
        <w:t>Then</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txtpower.Text = 2400</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If</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cbbarang.Text = </w:t>
      </w:r>
      <w:r>
        <w:rPr>
          <w:rFonts w:ascii="Courier New" w:hAnsi="Courier New" w:cs="Courier New"/>
          <w:noProof/>
          <w:color w:val="A31515"/>
          <w:sz w:val="20"/>
          <w:szCs w:val="20"/>
        </w:rPr>
        <w:t>"MICROWAVE"</w:t>
      </w:r>
      <w:r>
        <w:rPr>
          <w:rFonts w:ascii="Courier New" w:hAnsi="Courier New" w:cs="Courier New"/>
          <w:noProof/>
          <w:sz w:val="20"/>
          <w:szCs w:val="20"/>
        </w:rPr>
        <w:t xml:space="preserve"> </w:t>
      </w:r>
      <w:r>
        <w:rPr>
          <w:rFonts w:ascii="Courier New" w:hAnsi="Courier New" w:cs="Courier New"/>
          <w:noProof/>
          <w:color w:val="0000FF"/>
          <w:sz w:val="20"/>
          <w:szCs w:val="20"/>
        </w:rPr>
        <w:t>Then</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txtpower.Text = 800</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If</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cbbarang.Text = </w:t>
      </w:r>
      <w:r>
        <w:rPr>
          <w:rFonts w:ascii="Courier New" w:hAnsi="Courier New" w:cs="Courier New"/>
          <w:noProof/>
          <w:color w:val="A31515"/>
          <w:sz w:val="20"/>
          <w:szCs w:val="20"/>
        </w:rPr>
        <w:t>"AC"</w:t>
      </w:r>
      <w:r>
        <w:rPr>
          <w:rFonts w:ascii="Courier New" w:hAnsi="Courier New" w:cs="Courier New"/>
          <w:noProof/>
          <w:sz w:val="20"/>
          <w:szCs w:val="20"/>
        </w:rPr>
        <w:t xml:space="preserve"> </w:t>
      </w:r>
      <w:r>
        <w:rPr>
          <w:rFonts w:ascii="Courier New" w:hAnsi="Courier New" w:cs="Courier New"/>
          <w:noProof/>
          <w:color w:val="0000FF"/>
          <w:sz w:val="20"/>
          <w:szCs w:val="20"/>
        </w:rPr>
        <w:t>Then</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txtpower.Text = 2000</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If</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cbbarang.Text = </w:t>
      </w:r>
      <w:r>
        <w:rPr>
          <w:rFonts w:ascii="Courier New" w:hAnsi="Courier New" w:cs="Courier New"/>
          <w:noProof/>
          <w:color w:val="A31515"/>
          <w:sz w:val="20"/>
          <w:szCs w:val="20"/>
        </w:rPr>
        <w:t>"DEKSTOPCOMPUTER"</w:t>
      </w:r>
      <w:r>
        <w:rPr>
          <w:rFonts w:ascii="Courier New" w:hAnsi="Courier New" w:cs="Courier New"/>
          <w:noProof/>
          <w:sz w:val="20"/>
          <w:szCs w:val="20"/>
        </w:rPr>
        <w:t xml:space="preserve"> </w:t>
      </w:r>
      <w:r>
        <w:rPr>
          <w:rFonts w:ascii="Courier New" w:hAnsi="Courier New" w:cs="Courier New"/>
          <w:noProof/>
          <w:color w:val="0000FF"/>
          <w:sz w:val="20"/>
          <w:szCs w:val="20"/>
        </w:rPr>
        <w:t>Then</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txtpower.Text = 500</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If</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cbbarang.Text = </w:t>
      </w:r>
      <w:r>
        <w:rPr>
          <w:rFonts w:ascii="Courier New" w:hAnsi="Courier New" w:cs="Courier New"/>
          <w:noProof/>
          <w:color w:val="A31515"/>
          <w:sz w:val="20"/>
          <w:szCs w:val="20"/>
        </w:rPr>
        <w:t>"LAPTOP"</w:t>
      </w:r>
      <w:r>
        <w:rPr>
          <w:rFonts w:ascii="Courier New" w:hAnsi="Courier New" w:cs="Courier New"/>
          <w:noProof/>
          <w:sz w:val="20"/>
          <w:szCs w:val="20"/>
        </w:rPr>
        <w:t xml:space="preserve"> </w:t>
      </w:r>
      <w:r>
        <w:rPr>
          <w:rFonts w:ascii="Courier New" w:hAnsi="Courier New" w:cs="Courier New"/>
          <w:noProof/>
          <w:color w:val="0000FF"/>
          <w:sz w:val="20"/>
          <w:szCs w:val="20"/>
        </w:rPr>
        <w:t>Then</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txtpower.Text = 200</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If</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cbbarang.Text = </w:t>
      </w:r>
      <w:r>
        <w:rPr>
          <w:rFonts w:ascii="Courier New" w:hAnsi="Courier New" w:cs="Courier New"/>
          <w:noProof/>
          <w:color w:val="A31515"/>
          <w:sz w:val="20"/>
          <w:szCs w:val="20"/>
        </w:rPr>
        <w:t>"TELEVISI"</w:t>
      </w:r>
      <w:r>
        <w:rPr>
          <w:rFonts w:ascii="Courier New" w:hAnsi="Courier New" w:cs="Courier New"/>
          <w:noProof/>
          <w:sz w:val="20"/>
          <w:szCs w:val="20"/>
        </w:rPr>
        <w:t xml:space="preserve"> </w:t>
      </w:r>
      <w:r>
        <w:rPr>
          <w:rFonts w:ascii="Courier New" w:hAnsi="Courier New" w:cs="Courier New"/>
          <w:noProof/>
          <w:color w:val="0000FF"/>
          <w:sz w:val="20"/>
          <w:szCs w:val="20"/>
        </w:rPr>
        <w:t>Then</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txtpower.Text = 70</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If</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cbbarang.Text = </w:t>
      </w:r>
      <w:r>
        <w:rPr>
          <w:rFonts w:ascii="Courier New" w:hAnsi="Courier New" w:cs="Courier New"/>
          <w:noProof/>
          <w:color w:val="A31515"/>
          <w:sz w:val="20"/>
          <w:szCs w:val="20"/>
        </w:rPr>
        <w:t>"KULKAS"</w:t>
      </w:r>
      <w:r>
        <w:rPr>
          <w:rFonts w:ascii="Courier New" w:hAnsi="Courier New" w:cs="Courier New"/>
          <w:noProof/>
          <w:sz w:val="20"/>
          <w:szCs w:val="20"/>
        </w:rPr>
        <w:t xml:space="preserve"> </w:t>
      </w:r>
      <w:r>
        <w:rPr>
          <w:rFonts w:ascii="Courier New" w:hAnsi="Courier New" w:cs="Courier New"/>
          <w:noProof/>
          <w:color w:val="0000FF"/>
          <w:sz w:val="20"/>
          <w:szCs w:val="20"/>
        </w:rPr>
        <w:t>Then</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txtpower.Text = 200</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lastRenderedPageBreak/>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If</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cbwatt.Enabled = </w:t>
      </w:r>
      <w:r>
        <w:rPr>
          <w:rFonts w:ascii="Courier New" w:hAnsi="Courier New" w:cs="Courier New"/>
          <w:noProof/>
          <w:color w:val="0000FF"/>
          <w:sz w:val="20"/>
          <w:szCs w:val="20"/>
        </w:rPr>
        <w:t>True</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Sub</w:t>
      </w:r>
    </w:p>
    <w:p w:rsidR="00F50B5C" w:rsidRDefault="00F50B5C" w:rsidP="00F50B5C">
      <w:pPr>
        <w:autoSpaceDE w:val="0"/>
        <w:autoSpaceDN w:val="0"/>
        <w:adjustRightInd w:val="0"/>
        <w:rPr>
          <w:rFonts w:ascii="Courier New" w:hAnsi="Courier New" w:cs="Courier New"/>
          <w:noProof/>
          <w:color w:val="0000FF"/>
          <w:sz w:val="20"/>
          <w:szCs w:val="20"/>
        </w:rPr>
      </w:pP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Private</w:t>
      </w:r>
      <w:r>
        <w:rPr>
          <w:rFonts w:ascii="Courier New" w:hAnsi="Courier New" w:cs="Courier New"/>
          <w:noProof/>
          <w:sz w:val="20"/>
          <w:szCs w:val="20"/>
        </w:rPr>
        <w:t xml:space="preserve"> </w:t>
      </w:r>
      <w:r>
        <w:rPr>
          <w:rFonts w:ascii="Courier New" w:hAnsi="Courier New" w:cs="Courier New"/>
          <w:noProof/>
          <w:color w:val="0000FF"/>
          <w:sz w:val="20"/>
          <w:szCs w:val="20"/>
        </w:rPr>
        <w:t>Sub</w:t>
      </w:r>
      <w:r>
        <w:rPr>
          <w:rFonts w:ascii="Courier New" w:hAnsi="Courier New" w:cs="Courier New"/>
          <w:noProof/>
          <w:sz w:val="20"/>
          <w:szCs w:val="20"/>
        </w:rPr>
        <w:t xml:space="preserve"> Txtkonsumsi_TextChanged(</w:t>
      </w:r>
      <w:r>
        <w:rPr>
          <w:rFonts w:ascii="Courier New" w:hAnsi="Courier New" w:cs="Courier New"/>
          <w:noProof/>
          <w:color w:val="0000FF"/>
          <w:sz w:val="20"/>
          <w:szCs w:val="20"/>
        </w:rPr>
        <w:t>ByVal</w:t>
      </w:r>
      <w:r>
        <w:rPr>
          <w:rFonts w:ascii="Courier New" w:hAnsi="Courier New" w:cs="Courier New"/>
          <w:noProof/>
          <w:sz w:val="20"/>
          <w:szCs w:val="20"/>
        </w:rPr>
        <w:t xml:space="preserve"> sender </w:t>
      </w:r>
      <w:r>
        <w:rPr>
          <w:rFonts w:ascii="Courier New" w:hAnsi="Courier New" w:cs="Courier New"/>
          <w:noProof/>
          <w:color w:val="0000FF"/>
          <w:sz w:val="20"/>
          <w:szCs w:val="20"/>
        </w:rPr>
        <w:t>As</w:t>
      </w:r>
      <w:r>
        <w:rPr>
          <w:rFonts w:ascii="Courier New" w:hAnsi="Courier New" w:cs="Courier New"/>
          <w:noProof/>
          <w:sz w:val="20"/>
          <w:szCs w:val="20"/>
        </w:rPr>
        <w:t xml:space="preserve"> System.Object, </w:t>
      </w:r>
      <w:r>
        <w:rPr>
          <w:rFonts w:ascii="Courier New" w:hAnsi="Courier New" w:cs="Courier New"/>
          <w:noProof/>
          <w:color w:val="0000FF"/>
          <w:sz w:val="20"/>
          <w:szCs w:val="20"/>
        </w:rPr>
        <w:t>ByVal</w:t>
      </w:r>
      <w:r>
        <w:rPr>
          <w:rFonts w:ascii="Courier New" w:hAnsi="Courier New" w:cs="Courier New"/>
          <w:noProof/>
          <w:sz w:val="20"/>
          <w:szCs w:val="20"/>
        </w:rPr>
        <w:t xml:space="preserve"> e </w:t>
      </w:r>
      <w:r>
        <w:rPr>
          <w:rFonts w:ascii="Courier New" w:hAnsi="Courier New" w:cs="Courier New"/>
          <w:noProof/>
          <w:color w:val="0000FF"/>
          <w:sz w:val="20"/>
          <w:szCs w:val="20"/>
        </w:rPr>
        <w:t>As</w:t>
      </w:r>
      <w:r>
        <w:rPr>
          <w:rFonts w:ascii="Courier New" w:hAnsi="Courier New" w:cs="Courier New"/>
          <w:noProof/>
          <w:sz w:val="20"/>
          <w:szCs w:val="20"/>
        </w:rPr>
        <w:t xml:space="preserve"> System.EventArgs) </w:t>
      </w:r>
      <w:r>
        <w:rPr>
          <w:rFonts w:ascii="Courier New" w:hAnsi="Courier New" w:cs="Courier New"/>
          <w:noProof/>
          <w:color w:val="0000FF"/>
          <w:sz w:val="20"/>
          <w:szCs w:val="20"/>
        </w:rPr>
        <w:t>Handles</w:t>
      </w:r>
      <w:r>
        <w:rPr>
          <w:rFonts w:ascii="Courier New" w:hAnsi="Courier New" w:cs="Courier New"/>
          <w:noProof/>
          <w:sz w:val="20"/>
          <w:szCs w:val="20"/>
        </w:rPr>
        <w:t xml:space="preserve"> Txtkonsumsi.TextChanged</w:t>
      </w:r>
    </w:p>
    <w:p w:rsidR="00F50B5C" w:rsidRDefault="00F50B5C" w:rsidP="00F50B5C">
      <w:pPr>
        <w:autoSpaceDE w:val="0"/>
        <w:autoSpaceDN w:val="0"/>
        <w:adjustRightInd w:val="0"/>
        <w:rPr>
          <w:rFonts w:ascii="Courier New" w:hAnsi="Courier New" w:cs="Courier New"/>
          <w:noProof/>
          <w:sz w:val="20"/>
          <w:szCs w:val="20"/>
        </w:rPr>
      </w:pP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Sub</w:t>
      </w:r>
    </w:p>
    <w:p w:rsidR="00F50B5C" w:rsidRDefault="00F50B5C" w:rsidP="00F50B5C">
      <w:pPr>
        <w:autoSpaceDE w:val="0"/>
        <w:autoSpaceDN w:val="0"/>
        <w:adjustRightInd w:val="0"/>
        <w:rPr>
          <w:rFonts w:ascii="Courier New" w:hAnsi="Courier New" w:cs="Courier New"/>
          <w:noProof/>
          <w:color w:val="0000FF"/>
          <w:sz w:val="20"/>
          <w:szCs w:val="20"/>
        </w:rPr>
      </w:pP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Private</w:t>
      </w:r>
      <w:r>
        <w:rPr>
          <w:rFonts w:ascii="Courier New" w:hAnsi="Courier New" w:cs="Courier New"/>
          <w:noProof/>
          <w:sz w:val="20"/>
          <w:szCs w:val="20"/>
        </w:rPr>
        <w:t xml:space="preserve"> </w:t>
      </w:r>
      <w:r>
        <w:rPr>
          <w:rFonts w:ascii="Courier New" w:hAnsi="Courier New" w:cs="Courier New"/>
          <w:noProof/>
          <w:color w:val="0000FF"/>
          <w:sz w:val="20"/>
          <w:szCs w:val="20"/>
        </w:rPr>
        <w:t>Sub</w:t>
      </w:r>
      <w:r>
        <w:rPr>
          <w:rFonts w:ascii="Courier New" w:hAnsi="Courier New" w:cs="Courier New"/>
          <w:noProof/>
          <w:sz w:val="20"/>
          <w:szCs w:val="20"/>
        </w:rPr>
        <w:t xml:space="preserve"> Button1_Click(</w:t>
      </w:r>
      <w:r>
        <w:rPr>
          <w:rFonts w:ascii="Courier New" w:hAnsi="Courier New" w:cs="Courier New"/>
          <w:noProof/>
          <w:color w:val="0000FF"/>
          <w:sz w:val="20"/>
          <w:szCs w:val="20"/>
        </w:rPr>
        <w:t>ByVal</w:t>
      </w:r>
      <w:r>
        <w:rPr>
          <w:rFonts w:ascii="Courier New" w:hAnsi="Courier New" w:cs="Courier New"/>
          <w:noProof/>
          <w:sz w:val="20"/>
          <w:szCs w:val="20"/>
        </w:rPr>
        <w:t xml:space="preserve"> sender </w:t>
      </w:r>
      <w:r>
        <w:rPr>
          <w:rFonts w:ascii="Courier New" w:hAnsi="Courier New" w:cs="Courier New"/>
          <w:noProof/>
          <w:color w:val="0000FF"/>
          <w:sz w:val="20"/>
          <w:szCs w:val="20"/>
        </w:rPr>
        <w:t>As</w:t>
      </w:r>
      <w:r>
        <w:rPr>
          <w:rFonts w:ascii="Courier New" w:hAnsi="Courier New" w:cs="Courier New"/>
          <w:noProof/>
          <w:sz w:val="20"/>
          <w:szCs w:val="20"/>
        </w:rPr>
        <w:t xml:space="preserve"> System.Object, </w:t>
      </w:r>
      <w:r>
        <w:rPr>
          <w:rFonts w:ascii="Courier New" w:hAnsi="Courier New" w:cs="Courier New"/>
          <w:noProof/>
          <w:color w:val="0000FF"/>
          <w:sz w:val="20"/>
          <w:szCs w:val="20"/>
        </w:rPr>
        <w:t>ByVal</w:t>
      </w:r>
      <w:r>
        <w:rPr>
          <w:rFonts w:ascii="Courier New" w:hAnsi="Courier New" w:cs="Courier New"/>
          <w:noProof/>
          <w:sz w:val="20"/>
          <w:szCs w:val="20"/>
        </w:rPr>
        <w:t xml:space="preserve"> e </w:t>
      </w:r>
      <w:r>
        <w:rPr>
          <w:rFonts w:ascii="Courier New" w:hAnsi="Courier New" w:cs="Courier New"/>
          <w:noProof/>
          <w:color w:val="0000FF"/>
          <w:sz w:val="20"/>
          <w:szCs w:val="20"/>
        </w:rPr>
        <w:t>As</w:t>
      </w:r>
      <w:r>
        <w:rPr>
          <w:rFonts w:ascii="Courier New" w:hAnsi="Courier New" w:cs="Courier New"/>
          <w:noProof/>
          <w:sz w:val="20"/>
          <w:szCs w:val="20"/>
        </w:rPr>
        <w:t xml:space="preserve"> System.EventArgs) </w:t>
      </w:r>
      <w:r>
        <w:rPr>
          <w:rFonts w:ascii="Courier New" w:hAnsi="Courier New" w:cs="Courier New"/>
          <w:noProof/>
          <w:color w:val="0000FF"/>
          <w:sz w:val="20"/>
          <w:szCs w:val="20"/>
        </w:rPr>
        <w:t>Handles</w:t>
      </w:r>
      <w:r>
        <w:rPr>
          <w:rFonts w:ascii="Courier New" w:hAnsi="Courier New" w:cs="Courier New"/>
          <w:noProof/>
          <w:sz w:val="20"/>
          <w:szCs w:val="20"/>
        </w:rPr>
        <w:t xml:space="preserve"> Button1.Click</w:t>
      </w:r>
    </w:p>
    <w:p w:rsidR="00F50B5C" w:rsidRDefault="00F50B5C" w:rsidP="00F50B5C">
      <w:pPr>
        <w:autoSpaceDE w:val="0"/>
        <w:autoSpaceDN w:val="0"/>
        <w:adjustRightInd w:val="0"/>
        <w:rPr>
          <w:rFonts w:ascii="Courier New" w:hAnsi="Courier New" w:cs="Courier New"/>
          <w:noProof/>
          <w:sz w:val="20"/>
          <w:szCs w:val="20"/>
        </w:rPr>
      </w:pPr>
    </w:p>
    <w:p w:rsidR="00F50B5C" w:rsidRDefault="00F50B5C" w:rsidP="00F50B5C">
      <w:pPr>
        <w:autoSpaceDE w:val="0"/>
        <w:autoSpaceDN w:val="0"/>
        <w:adjustRightInd w:val="0"/>
        <w:rPr>
          <w:rFonts w:ascii="Courier New" w:hAnsi="Courier New" w:cs="Courier New"/>
          <w:noProof/>
          <w:sz w:val="20"/>
          <w:szCs w:val="20"/>
        </w:rPr>
      </w:pP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txtcosthari.Text = Txtkonsumsi.Text * txtcost.Text</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txtcostbulan.Text = txtcosthari.Text * 30</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txtcosttahun.Text = txtcostbulan.Text * 12</w:t>
      </w:r>
    </w:p>
    <w:p w:rsidR="00F50B5C" w:rsidRDefault="00F50B5C" w:rsidP="00F50B5C">
      <w:pPr>
        <w:autoSpaceDE w:val="0"/>
        <w:autoSpaceDN w:val="0"/>
        <w:adjustRightInd w:val="0"/>
        <w:rPr>
          <w:rFonts w:ascii="Courier New" w:hAnsi="Courier New" w:cs="Courier New"/>
          <w:noProof/>
          <w:sz w:val="20"/>
          <w:szCs w:val="20"/>
        </w:rPr>
      </w:pP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txtcosthari.Text = Format(Val(txtcosthari.Text), </w:t>
      </w:r>
      <w:r>
        <w:rPr>
          <w:rFonts w:ascii="Courier New" w:hAnsi="Courier New" w:cs="Courier New"/>
          <w:noProof/>
          <w:color w:val="A31515"/>
          <w:sz w:val="20"/>
          <w:szCs w:val="20"/>
        </w:rPr>
        <w:t>"Rp, ###,###,###.00"</w:t>
      </w:r>
      <w:r>
        <w:rPr>
          <w:rFonts w:ascii="Courier New" w:hAnsi="Courier New" w:cs="Courier New"/>
          <w:noProof/>
          <w:sz w:val="20"/>
          <w:szCs w:val="20"/>
        </w:rPr>
        <w:t>)</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txtcostbulan.Text = Format(Val(txtcostbulan.Text), </w:t>
      </w:r>
      <w:r>
        <w:rPr>
          <w:rFonts w:ascii="Courier New" w:hAnsi="Courier New" w:cs="Courier New"/>
          <w:noProof/>
          <w:color w:val="A31515"/>
          <w:sz w:val="20"/>
          <w:szCs w:val="20"/>
        </w:rPr>
        <w:t>"Rp, ###,###,###.00"</w:t>
      </w:r>
      <w:r>
        <w:rPr>
          <w:rFonts w:ascii="Courier New" w:hAnsi="Courier New" w:cs="Courier New"/>
          <w:noProof/>
          <w:sz w:val="20"/>
          <w:szCs w:val="20"/>
        </w:rPr>
        <w:t>)</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txtcosttahun.Text = Format(Val(txtcosttahun.Text), </w:t>
      </w:r>
      <w:r>
        <w:rPr>
          <w:rFonts w:ascii="Courier New" w:hAnsi="Courier New" w:cs="Courier New"/>
          <w:noProof/>
          <w:color w:val="A31515"/>
          <w:sz w:val="20"/>
          <w:szCs w:val="20"/>
        </w:rPr>
        <w:t>"Rp, ###,###,###.00"</w:t>
      </w:r>
      <w:r>
        <w:rPr>
          <w:rFonts w:ascii="Courier New" w:hAnsi="Courier New" w:cs="Courier New"/>
          <w:noProof/>
          <w:sz w:val="20"/>
          <w:szCs w:val="20"/>
        </w:rPr>
        <w:t>)</w:t>
      </w:r>
    </w:p>
    <w:p w:rsidR="00F50B5C" w:rsidRDefault="00F50B5C" w:rsidP="00F50B5C">
      <w:pPr>
        <w:autoSpaceDE w:val="0"/>
        <w:autoSpaceDN w:val="0"/>
        <w:adjustRightInd w:val="0"/>
        <w:rPr>
          <w:rFonts w:ascii="Courier New" w:hAnsi="Courier New" w:cs="Courier New"/>
          <w:noProof/>
          <w:sz w:val="20"/>
          <w:szCs w:val="20"/>
        </w:rPr>
      </w:pP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Sub</w:t>
      </w:r>
    </w:p>
    <w:p w:rsidR="00F50B5C" w:rsidRDefault="00F50B5C" w:rsidP="00F50B5C">
      <w:pPr>
        <w:autoSpaceDE w:val="0"/>
        <w:autoSpaceDN w:val="0"/>
        <w:adjustRightInd w:val="0"/>
        <w:rPr>
          <w:rFonts w:ascii="Courier New" w:hAnsi="Courier New" w:cs="Courier New"/>
          <w:noProof/>
          <w:color w:val="0000FF"/>
          <w:sz w:val="20"/>
          <w:szCs w:val="20"/>
        </w:rPr>
      </w:pP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Private</w:t>
      </w:r>
      <w:r>
        <w:rPr>
          <w:rFonts w:ascii="Courier New" w:hAnsi="Courier New" w:cs="Courier New"/>
          <w:noProof/>
          <w:sz w:val="20"/>
          <w:szCs w:val="20"/>
        </w:rPr>
        <w:t xml:space="preserve"> </w:t>
      </w:r>
      <w:r>
        <w:rPr>
          <w:rFonts w:ascii="Courier New" w:hAnsi="Courier New" w:cs="Courier New"/>
          <w:noProof/>
          <w:color w:val="0000FF"/>
          <w:sz w:val="20"/>
          <w:szCs w:val="20"/>
        </w:rPr>
        <w:t>Sub</w:t>
      </w:r>
      <w:r>
        <w:rPr>
          <w:rFonts w:ascii="Courier New" w:hAnsi="Courier New" w:cs="Courier New"/>
          <w:noProof/>
          <w:sz w:val="20"/>
          <w:szCs w:val="20"/>
        </w:rPr>
        <w:t xml:space="preserve"> cbwatt_MouseClick(</w:t>
      </w:r>
      <w:r>
        <w:rPr>
          <w:rFonts w:ascii="Courier New" w:hAnsi="Courier New" w:cs="Courier New"/>
          <w:noProof/>
          <w:color w:val="0000FF"/>
          <w:sz w:val="20"/>
          <w:szCs w:val="20"/>
        </w:rPr>
        <w:t>ByVal</w:t>
      </w:r>
      <w:r>
        <w:rPr>
          <w:rFonts w:ascii="Courier New" w:hAnsi="Courier New" w:cs="Courier New"/>
          <w:noProof/>
          <w:sz w:val="20"/>
          <w:szCs w:val="20"/>
        </w:rPr>
        <w:t xml:space="preserve"> sender </w:t>
      </w:r>
      <w:r>
        <w:rPr>
          <w:rFonts w:ascii="Courier New" w:hAnsi="Courier New" w:cs="Courier New"/>
          <w:noProof/>
          <w:color w:val="0000FF"/>
          <w:sz w:val="20"/>
          <w:szCs w:val="20"/>
        </w:rPr>
        <w:t>As</w:t>
      </w:r>
      <w:r>
        <w:rPr>
          <w:rFonts w:ascii="Courier New" w:hAnsi="Courier New" w:cs="Courier New"/>
          <w:noProof/>
          <w:sz w:val="20"/>
          <w:szCs w:val="20"/>
        </w:rPr>
        <w:t xml:space="preserve"> </w:t>
      </w:r>
      <w:r>
        <w:rPr>
          <w:rFonts w:ascii="Courier New" w:hAnsi="Courier New" w:cs="Courier New"/>
          <w:noProof/>
          <w:color w:val="0000FF"/>
          <w:sz w:val="20"/>
          <w:szCs w:val="20"/>
        </w:rPr>
        <w:t>Object</w:t>
      </w:r>
      <w:r>
        <w:rPr>
          <w:rFonts w:ascii="Courier New" w:hAnsi="Courier New" w:cs="Courier New"/>
          <w:noProof/>
          <w:sz w:val="20"/>
          <w:szCs w:val="20"/>
        </w:rPr>
        <w:t xml:space="preserve">, </w:t>
      </w:r>
      <w:r>
        <w:rPr>
          <w:rFonts w:ascii="Courier New" w:hAnsi="Courier New" w:cs="Courier New"/>
          <w:noProof/>
          <w:color w:val="0000FF"/>
          <w:sz w:val="20"/>
          <w:szCs w:val="20"/>
        </w:rPr>
        <w:t>ByVal</w:t>
      </w:r>
      <w:r>
        <w:rPr>
          <w:rFonts w:ascii="Courier New" w:hAnsi="Courier New" w:cs="Courier New"/>
          <w:noProof/>
          <w:sz w:val="20"/>
          <w:szCs w:val="20"/>
        </w:rPr>
        <w:t xml:space="preserve"> e </w:t>
      </w:r>
      <w:r>
        <w:rPr>
          <w:rFonts w:ascii="Courier New" w:hAnsi="Courier New" w:cs="Courier New"/>
          <w:noProof/>
          <w:color w:val="0000FF"/>
          <w:sz w:val="20"/>
          <w:szCs w:val="20"/>
        </w:rPr>
        <w:t>As</w:t>
      </w:r>
      <w:r>
        <w:rPr>
          <w:rFonts w:ascii="Courier New" w:hAnsi="Courier New" w:cs="Courier New"/>
          <w:noProof/>
          <w:sz w:val="20"/>
          <w:szCs w:val="20"/>
        </w:rPr>
        <w:t xml:space="preserve"> System.Windows.Forms.MouseEventArgs) </w:t>
      </w:r>
      <w:r>
        <w:rPr>
          <w:rFonts w:ascii="Courier New" w:hAnsi="Courier New" w:cs="Courier New"/>
          <w:noProof/>
          <w:color w:val="0000FF"/>
          <w:sz w:val="20"/>
          <w:szCs w:val="20"/>
        </w:rPr>
        <w:t>Handles</w:t>
      </w:r>
      <w:r>
        <w:rPr>
          <w:rFonts w:ascii="Courier New" w:hAnsi="Courier New" w:cs="Courier New"/>
          <w:noProof/>
          <w:sz w:val="20"/>
          <w:szCs w:val="20"/>
        </w:rPr>
        <w:t xml:space="preserve"> cbwatt.MouseClick</w:t>
      </w:r>
    </w:p>
    <w:p w:rsidR="00F50B5C" w:rsidRDefault="00F50B5C" w:rsidP="00F50B5C">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 pilih()</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Sub</w:t>
      </w:r>
    </w:p>
    <w:p w:rsidR="00F50B5C" w:rsidRDefault="00F50B5C" w:rsidP="00F50B5C">
      <w:pPr>
        <w:autoSpaceDE w:val="0"/>
        <w:autoSpaceDN w:val="0"/>
        <w:adjustRightInd w:val="0"/>
        <w:rPr>
          <w:rFonts w:ascii="Courier New" w:hAnsi="Courier New" w:cs="Courier New"/>
          <w:noProof/>
          <w:color w:val="0000FF"/>
          <w:sz w:val="20"/>
          <w:szCs w:val="20"/>
        </w:rPr>
      </w:pP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Private</w:t>
      </w:r>
      <w:r>
        <w:rPr>
          <w:rFonts w:ascii="Courier New" w:hAnsi="Courier New" w:cs="Courier New"/>
          <w:noProof/>
          <w:sz w:val="20"/>
          <w:szCs w:val="20"/>
        </w:rPr>
        <w:t xml:space="preserve"> </w:t>
      </w:r>
      <w:r>
        <w:rPr>
          <w:rFonts w:ascii="Courier New" w:hAnsi="Courier New" w:cs="Courier New"/>
          <w:noProof/>
          <w:color w:val="0000FF"/>
          <w:sz w:val="20"/>
          <w:szCs w:val="20"/>
        </w:rPr>
        <w:t>Sub</w:t>
      </w:r>
      <w:r>
        <w:rPr>
          <w:rFonts w:ascii="Courier New" w:hAnsi="Courier New" w:cs="Courier New"/>
          <w:noProof/>
          <w:sz w:val="20"/>
          <w:szCs w:val="20"/>
        </w:rPr>
        <w:t xml:space="preserve"> cbwatt_SelectedIndexChanged(</w:t>
      </w:r>
      <w:r>
        <w:rPr>
          <w:rFonts w:ascii="Courier New" w:hAnsi="Courier New" w:cs="Courier New"/>
          <w:noProof/>
          <w:color w:val="0000FF"/>
          <w:sz w:val="20"/>
          <w:szCs w:val="20"/>
        </w:rPr>
        <w:t>ByVal</w:t>
      </w:r>
      <w:r>
        <w:rPr>
          <w:rFonts w:ascii="Courier New" w:hAnsi="Courier New" w:cs="Courier New"/>
          <w:noProof/>
          <w:sz w:val="20"/>
          <w:szCs w:val="20"/>
        </w:rPr>
        <w:t xml:space="preserve"> sender </w:t>
      </w:r>
      <w:r>
        <w:rPr>
          <w:rFonts w:ascii="Courier New" w:hAnsi="Courier New" w:cs="Courier New"/>
          <w:noProof/>
          <w:color w:val="0000FF"/>
          <w:sz w:val="20"/>
          <w:szCs w:val="20"/>
        </w:rPr>
        <w:t>As</w:t>
      </w:r>
      <w:r>
        <w:rPr>
          <w:rFonts w:ascii="Courier New" w:hAnsi="Courier New" w:cs="Courier New"/>
          <w:noProof/>
          <w:sz w:val="20"/>
          <w:szCs w:val="20"/>
        </w:rPr>
        <w:t xml:space="preserve"> System.Object, </w:t>
      </w:r>
      <w:r>
        <w:rPr>
          <w:rFonts w:ascii="Courier New" w:hAnsi="Courier New" w:cs="Courier New"/>
          <w:noProof/>
          <w:color w:val="0000FF"/>
          <w:sz w:val="20"/>
          <w:szCs w:val="20"/>
        </w:rPr>
        <w:t>ByVal</w:t>
      </w:r>
      <w:r>
        <w:rPr>
          <w:rFonts w:ascii="Courier New" w:hAnsi="Courier New" w:cs="Courier New"/>
          <w:noProof/>
          <w:sz w:val="20"/>
          <w:szCs w:val="20"/>
        </w:rPr>
        <w:t xml:space="preserve"> e </w:t>
      </w:r>
      <w:r>
        <w:rPr>
          <w:rFonts w:ascii="Courier New" w:hAnsi="Courier New" w:cs="Courier New"/>
          <w:noProof/>
          <w:color w:val="0000FF"/>
          <w:sz w:val="20"/>
          <w:szCs w:val="20"/>
        </w:rPr>
        <w:t>As</w:t>
      </w:r>
      <w:r>
        <w:rPr>
          <w:rFonts w:ascii="Courier New" w:hAnsi="Courier New" w:cs="Courier New"/>
          <w:noProof/>
          <w:sz w:val="20"/>
          <w:szCs w:val="20"/>
        </w:rPr>
        <w:t xml:space="preserve"> System.EventArgs) </w:t>
      </w:r>
      <w:r>
        <w:rPr>
          <w:rFonts w:ascii="Courier New" w:hAnsi="Courier New" w:cs="Courier New"/>
          <w:noProof/>
          <w:color w:val="0000FF"/>
          <w:sz w:val="20"/>
          <w:szCs w:val="20"/>
        </w:rPr>
        <w:t>Handles</w:t>
      </w:r>
      <w:r>
        <w:rPr>
          <w:rFonts w:ascii="Courier New" w:hAnsi="Courier New" w:cs="Courier New"/>
          <w:noProof/>
          <w:sz w:val="20"/>
          <w:szCs w:val="20"/>
        </w:rPr>
        <w:t xml:space="preserve"> cbwatt.SelectedIndexChanged</w:t>
      </w:r>
    </w:p>
    <w:p w:rsidR="00F50B5C" w:rsidRDefault="00F50B5C" w:rsidP="00F50B5C">
      <w:pPr>
        <w:autoSpaceDE w:val="0"/>
        <w:autoSpaceDN w:val="0"/>
        <w:adjustRightInd w:val="0"/>
        <w:rPr>
          <w:rFonts w:ascii="Courier New" w:hAnsi="Courier New" w:cs="Courier New"/>
          <w:noProof/>
          <w:sz w:val="20"/>
          <w:szCs w:val="20"/>
        </w:rPr>
      </w:pP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pilih()</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txtpenggunaan.Focus()</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Sub</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Sub</w:t>
      </w:r>
      <w:r>
        <w:rPr>
          <w:rFonts w:ascii="Courier New" w:hAnsi="Courier New" w:cs="Courier New"/>
          <w:noProof/>
          <w:sz w:val="20"/>
          <w:szCs w:val="20"/>
        </w:rPr>
        <w:t xml:space="preserve"> pilih()</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cbwatt.Text = </w:t>
      </w:r>
      <w:r>
        <w:rPr>
          <w:rFonts w:ascii="Courier New" w:hAnsi="Courier New" w:cs="Courier New"/>
          <w:noProof/>
          <w:color w:val="A31515"/>
          <w:sz w:val="20"/>
          <w:szCs w:val="20"/>
        </w:rPr>
        <w:t>"killowatts(kW)"</w:t>
      </w:r>
      <w:r>
        <w:rPr>
          <w:rFonts w:ascii="Courier New" w:hAnsi="Courier New" w:cs="Courier New"/>
          <w:noProof/>
          <w:sz w:val="20"/>
          <w:szCs w:val="20"/>
        </w:rPr>
        <w:t xml:space="preserve"> </w:t>
      </w:r>
      <w:r>
        <w:rPr>
          <w:rFonts w:ascii="Courier New" w:hAnsi="Courier New" w:cs="Courier New"/>
          <w:noProof/>
          <w:color w:val="0000FF"/>
          <w:sz w:val="20"/>
          <w:szCs w:val="20"/>
        </w:rPr>
        <w:t>Then</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Txtkonsumsi.Text = txtpower.Text * txtpenggunaan.Text</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If</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cbwatt.Text = </w:t>
      </w:r>
      <w:r>
        <w:rPr>
          <w:rFonts w:ascii="Courier New" w:hAnsi="Courier New" w:cs="Courier New"/>
          <w:noProof/>
          <w:color w:val="A31515"/>
          <w:sz w:val="20"/>
          <w:szCs w:val="20"/>
        </w:rPr>
        <w:t>"watts(W)"</w:t>
      </w:r>
      <w:r>
        <w:rPr>
          <w:rFonts w:ascii="Courier New" w:hAnsi="Courier New" w:cs="Courier New"/>
          <w:noProof/>
          <w:sz w:val="20"/>
          <w:szCs w:val="20"/>
        </w:rPr>
        <w:t xml:space="preserve"> </w:t>
      </w:r>
      <w:r>
        <w:rPr>
          <w:rFonts w:ascii="Courier New" w:hAnsi="Courier New" w:cs="Courier New"/>
          <w:noProof/>
          <w:color w:val="0000FF"/>
          <w:sz w:val="20"/>
          <w:szCs w:val="20"/>
        </w:rPr>
        <w:t>Then</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Txtkonsumsi.Text = (Txtkonsumsi.Text / 1000)</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If</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Sub</w:t>
      </w:r>
    </w:p>
    <w:p w:rsidR="00F50B5C" w:rsidRDefault="00F50B5C" w:rsidP="00F50B5C">
      <w:pPr>
        <w:autoSpaceDE w:val="0"/>
        <w:autoSpaceDN w:val="0"/>
        <w:adjustRightInd w:val="0"/>
        <w:rPr>
          <w:rFonts w:ascii="Courier New" w:hAnsi="Courier New" w:cs="Courier New"/>
          <w:noProof/>
          <w:color w:val="0000FF"/>
          <w:sz w:val="20"/>
          <w:szCs w:val="20"/>
        </w:rPr>
      </w:pP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Private</w:t>
      </w:r>
      <w:r>
        <w:rPr>
          <w:rFonts w:ascii="Courier New" w:hAnsi="Courier New" w:cs="Courier New"/>
          <w:noProof/>
          <w:sz w:val="20"/>
          <w:szCs w:val="20"/>
        </w:rPr>
        <w:t xml:space="preserve"> </w:t>
      </w:r>
      <w:r>
        <w:rPr>
          <w:rFonts w:ascii="Courier New" w:hAnsi="Courier New" w:cs="Courier New"/>
          <w:noProof/>
          <w:color w:val="0000FF"/>
          <w:sz w:val="20"/>
          <w:szCs w:val="20"/>
        </w:rPr>
        <w:t>Sub</w:t>
      </w:r>
      <w:r>
        <w:rPr>
          <w:rFonts w:ascii="Courier New" w:hAnsi="Courier New" w:cs="Courier New"/>
          <w:noProof/>
          <w:sz w:val="20"/>
          <w:szCs w:val="20"/>
        </w:rPr>
        <w:t xml:space="preserve"> txtpenggunaan_Enter(</w:t>
      </w:r>
      <w:r>
        <w:rPr>
          <w:rFonts w:ascii="Courier New" w:hAnsi="Courier New" w:cs="Courier New"/>
          <w:noProof/>
          <w:color w:val="0000FF"/>
          <w:sz w:val="20"/>
          <w:szCs w:val="20"/>
        </w:rPr>
        <w:t>ByVal</w:t>
      </w:r>
      <w:r>
        <w:rPr>
          <w:rFonts w:ascii="Courier New" w:hAnsi="Courier New" w:cs="Courier New"/>
          <w:noProof/>
          <w:sz w:val="20"/>
          <w:szCs w:val="20"/>
        </w:rPr>
        <w:t xml:space="preserve"> sender </w:t>
      </w:r>
      <w:r>
        <w:rPr>
          <w:rFonts w:ascii="Courier New" w:hAnsi="Courier New" w:cs="Courier New"/>
          <w:noProof/>
          <w:color w:val="0000FF"/>
          <w:sz w:val="20"/>
          <w:szCs w:val="20"/>
        </w:rPr>
        <w:t>As</w:t>
      </w:r>
      <w:r>
        <w:rPr>
          <w:rFonts w:ascii="Courier New" w:hAnsi="Courier New" w:cs="Courier New"/>
          <w:noProof/>
          <w:sz w:val="20"/>
          <w:szCs w:val="20"/>
        </w:rPr>
        <w:t xml:space="preserve"> </w:t>
      </w:r>
      <w:r>
        <w:rPr>
          <w:rFonts w:ascii="Courier New" w:hAnsi="Courier New" w:cs="Courier New"/>
          <w:noProof/>
          <w:color w:val="0000FF"/>
          <w:sz w:val="20"/>
          <w:szCs w:val="20"/>
        </w:rPr>
        <w:t>Object</w:t>
      </w:r>
      <w:r>
        <w:rPr>
          <w:rFonts w:ascii="Courier New" w:hAnsi="Courier New" w:cs="Courier New"/>
          <w:noProof/>
          <w:sz w:val="20"/>
          <w:szCs w:val="20"/>
        </w:rPr>
        <w:t xml:space="preserve">, </w:t>
      </w:r>
      <w:r>
        <w:rPr>
          <w:rFonts w:ascii="Courier New" w:hAnsi="Courier New" w:cs="Courier New"/>
          <w:noProof/>
          <w:color w:val="0000FF"/>
          <w:sz w:val="20"/>
          <w:szCs w:val="20"/>
        </w:rPr>
        <w:t>ByVal</w:t>
      </w:r>
      <w:r>
        <w:rPr>
          <w:rFonts w:ascii="Courier New" w:hAnsi="Courier New" w:cs="Courier New"/>
          <w:noProof/>
          <w:sz w:val="20"/>
          <w:szCs w:val="20"/>
        </w:rPr>
        <w:t xml:space="preserve"> e </w:t>
      </w:r>
      <w:r>
        <w:rPr>
          <w:rFonts w:ascii="Courier New" w:hAnsi="Courier New" w:cs="Courier New"/>
          <w:noProof/>
          <w:color w:val="0000FF"/>
          <w:sz w:val="20"/>
          <w:szCs w:val="20"/>
        </w:rPr>
        <w:t>As</w:t>
      </w:r>
      <w:r>
        <w:rPr>
          <w:rFonts w:ascii="Courier New" w:hAnsi="Courier New" w:cs="Courier New"/>
          <w:noProof/>
          <w:sz w:val="20"/>
          <w:szCs w:val="20"/>
        </w:rPr>
        <w:t xml:space="preserve"> System.EventArgs) </w:t>
      </w:r>
      <w:r>
        <w:rPr>
          <w:rFonts w:ascii="Courier New" w:hAnsi="Courier New" w:cs="Courier New"/>
          <w:noProof/>
          <w:color w:val="0000FF"/>
          <w:sz w:val="20"/>
          <w:szCs w:val="20"/>
        </w:rPr>
        <w:t>Handles</w:t>
      </w:r>
      <w:r>
        <w:rPr>
          <w:rFonts w:ascii="Courier New" w:hAnsi="Courier New" w:cs="Courier New"/>
          <w:noProof/>
          <w:sz w:val="20"/>
          <w:szCs w:val="20"/>
        </w:rPr>
        <w:t xml:space="preserve"> txtpenggunaan.Enter</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Txtkonsumsi.Text = ((txtpower.Text * txtpenggunaan.Text) / 1000)</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pilih()</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cbwatt.Enabled = </w:t>
      </w:r>
      <w:r>
        <w:rPr>
          <w:rFonts w:ascii="Courier New" w:hAnsi="Courier New" w:cs="Courier New"/>
          <w:noProof/>
          <w:color w:val="0000FF"/>
          <w:sz w:val="20"/>
          <w:szCs w:val="20"/>
        </w:rPr>
        <w:t>True</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Sub</w:t>
      </w:r>
    </w:p>
    <w:p w:rsidR="00F50B5C" w:rsidRDefault="00F50B5C" w:rsidP="00F50B5C">
      <w:pPr>
        <w:autoSpaceDE w:val="0"/>
        <w:autoSpaceDN w:val="0"/>
        <w:adjustRightInd w:val="0"/>
        <w:rPr>
          <w:rFonts w:ascii="Courier New" w:hAnsi="Courier New" w:cs="Courier New"/>
          <w:noProof/>
          <w:color w:val="0000FF"/>
          <w:sz w:val="20"/>
          <w:szCs w:val="20"/>
        </w:rPr>
      </w:pP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Private</w:t>
      </w:r>
      <w:r>
        <w:rPr>
          <w:rFonts w:ascii="Courier New" w:hAnsi="Courier New" w:cs="Courier New"/>
          <w:noProof/>
          <w:sz w:val="20"/>
          <w:szCs w:val="20"/>
        </w:rPr>
        <w:t xml:space="preserve"> </w:t>
      </w:r>
      <w:r>
        <w:rPr>
          <w:rFonts w:ascii="Courier New" w:hAnsi="Courier New" w:cs="Courier New"/>
          <w:noProof/>
          <w:color w:val="0000FF"/>
          <w:sz w:val="20"/>
          <w:szCs w:val="20"/>
        </w:rPr>
        <w:t>Sub</w:t>
      </w:r>
      <w:r>
        <w:rPr>
          <w:rFonts w:ascii="Courier New" w:hAnsi="Courier New" w:cs="Courier New"/>
          <w:noProof/>
          <w:sz w:val="20"/>
          <w:szCs w:val="20"/>
        </w:rPr>
        <w:t xml:space="preserve"> txtpenggunaan_TextChanged(</w:t>
      </w:r>
      <w:r>
        <w:rPr>
          <w:rFonts w:ascii="Courier New" w:hAnsi="Courier New" w:cs="Courier New"/>
          <w:noProof/>
          <w:color w:val="0000FF"/>
          <w:sz w:val="20"/>
          <w:szCs w:val="20"/>
        </w:rPr>
        <w:t>ByVal</w:t>
      </w:r>
      <w:r>
        <w:rPr>
          <w:rFonts w:ascii="Courier New" w:hAnsi="Courier New" w:cs="Courier New"/>
          <w:noProof/>
          <w:sz w:val="20"/>
          <w:szCs w:val="20"/>
        </w:rPr>
        <w:t xml:space="preserve"> sender </w:t>
      </w:r>
      <w:r>
        <w:rPr>
          <w:rFonts w:ascii="Courier New" w:hAnsi="Courier New" w:cs="Courier New"/>
          <w:noProof/>
          <w:color w:val="0000FF"/>
          <w:sz w:val="20"/>
          <w:szCs w:val="20"/>
        </w:rPr>
        <w:t>As</w:t>
      </w:r>
      <w:r>
        <w:rPr>
          <w:rFonts w:ascii="Courier New" w:hAnsi="Courier New" w:cs="Courier New"/>
          <w:noProof/>
          <w:sz w:val="20"/>
          <w:szCs w:val="20"/>
        </w:rPr>
        <w:t xml:space="preserve"> System.Object, </w:t>
      </w:r>
      <w:r>
        <w:rPr>
          <w:rFonts w:ascii="Courier New" w:hAnsi="Courier New" w:cs="Courier New"/>
          <w:noProof/>
          <w:color w:val="0000FF"/>
          <w:sz w:val="20"/>
          <w:szCs w:val="20"/>
        </w:rPr>
        <w:t>ByVal</w:t>
      </w:r>
      <w:r>
        <w:rPr>
          <w:rFonts w:ascii="Courier New" w:hAnsi="Courier New" w:cs="Courier New"/>
          <w:noProof/>
          <w:sz w:val="20"/>
          <w:szCs w:val="20"/>
        </w:rPr>
        <w:t xml:space="preserve"> e </w:t>
      </w:r>
      <w:r>
        <w:rPr>
          <w:rFonts w:ascii="Courier New" w:hAnsi="Courier New" w:cs="Courier New"/>
          <w:noProof/>
          <w:color w:val="0000FF"/>
          <w:sz w:val="20"/>
          <w:szCs w:val="20"/>
        </w:rPr>
        <w:t>As</w:t>
      </w:r>
      <w:r>
        <w:rPr>
          <w:rFonts w:ascii="Courier New" w:hAnsi="Courier New" w:cs="Courier New"/>
          <w:noProof/>
          <w:sz w:val="20"/>
          <w:szCs w:val="20"/>
        </w:rPr>
        <w:t xml:space="preserve"> System.EventArgs) </w:t>
      </w:r>
      <w:r>
        <w:rPr>
          <w:rFonts w:ascii="Courier New" w:hAnsi="Courier New" w:cs="Courier New"/>
          <w:noProof/>
          <w:color w:val="0000FF"/>
          <w:sz w:val="20"/>
          <w:szCs w:val="20"/>
        </w:rPr>
        <w:t>Handles</w:t>
      </w:r>
      <w:r>
        <w:rPr>
          <w:rFonts w:ascii="Courier New" w:hAnsi="Courier New" w:cs="Courier New"/>
          <w:noProof/>
          <w:sz w:val="20"/>
          <w:szCs w:val="20"/>
        </w:rPr>
        <w:t xml:space="preserve"> txtpenggunaan.TextChanged</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txtpenggunaan.Text = </w:t>
      </w:r>
      <w:r>
        <w:rPr>
          <w:rFonts w:ascii="Courier New" w:hAnsi="Courier New" w:cs="Courier New"/>
          <w:noProof/>
          <w:color w:val="A31515"/>
          <w:sz w:val="20"/>
          <w:szCs w:val="20"/>
        </w:rPr>
        <w:t>""</w:t>
      </w:r>
      <w:r>
        <w:rPr>
          <w:rFonts w:ascii="Courier New" w:hAnsi="Courier New" w:cs="Courier New"/>
          <w:noProof/>
          <w:sz w:val="20"/>
          <w:szCs w:val="20"/>
        </w:rPr>
        <w:t xml:space="preserve"> </w:t>
      </w:r>
      <w:r>
        <w:rPr>
          <w:rFonts w:ascii="Courier New" w:hAnsi="Courier New" w:cs="Courier New"/>
          <w:noProof/>
          <w:color w:val="0000FF"/>
          <w:sz w:val="20"/>
          <w:szCs w:val="20"/>
        </w:rPr>
        <w:t>Then</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txtpenggunaan.Text = 0</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lastRenderedPageBreak/>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If</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Txtkonsumsi.Text = ((txtpower.Text * txtpenggunaan.Text) / 1000)</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pilih()</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cbwatt.Enabled = </w:t>
      </w:r>
      <w:r>
        <w:rPr>
          <w:rFonts w:ascii="Courier New" w:hAnsi="Courier New" w:cs="Courier New"/>
          <w:noProof/>
          <w:color w:val="0000FF"/>
          <w:sz w:val="20"/>
          <w:szCs w:val="20"/>
        </w:rPr>
        <w:t>True</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txtcost.Focus()</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Sub</w:t>
      </w:r>
    </w:p>
    <w:p w:rsidR="00F50B5C" w:rsidRDefault="00F50B5C" w:rsidP="00F50B5C">
      <w:pPr>
        <w:autoSpaceDE w:val="0"/>
        <w:autoSpaceDN w:val="0"/>
        <w:adjustRightInd w:val="0"/>
        <w:rPr>
          <w:rFonts w:ascii="Courier New" w:hAnsi="Courier New" w:cs="Courier New"/>
          <w:noProof/>
          <w:color w:val="0000FF"/>
          <w:sz w:val="20"/>
          <w:szCs w:val="20"/>
        </w:rPr>
      </w:pP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Private</w:t>
      </w:r>
      <w:r>
        <w:rPr>
          <w:rFonts w:ascii="Courier New" w:hAnsi="Courier New" w:cs="Courier New"/>
          <w:noProof/>
          <w:sz w:val="20"/>
          <w:szCs w:val="20"/>
        </w:rPr>
        <w:t xml:space="preserve"> </w:t>
      </w:r>
      <w:r>
        <w:rPr>
          <w:rFonts w:ascii="Courier New" w:hAnsi="Courier New" w:cs="Courier New"/>
          <w:noProof/>
          <w:color w:val="0000FF"/>
          <w:sz w:val="20"/>
          <w:szCs w:val="20"/>
        </w:rPr>
        <w:t>Sub</w:t>
      </w:r>
      <w:r>
        <w:rPr>
          <w:rFonts w:ascii="Courier New" w:hAnsi="Courier New" w:cs="Courier New"/>
          <w:noProof/>
          <w:sz w:val="20"/>
          <w:szCs w:val="20"/>
        </w:rPr>
        <w:t xml:space="preserve"> Button2_Click(</w:t>
      </w:r>
      <w:r>
        <w:rPr>
          <w:rFonts w:ascii="Courier New" w:hAnsi="Courier New" w:cs="Courier New"/>
          <w:noProof/>
          <w:color w:val="0000FF"/>
          <w:sz w:val="20"/>
          <w:szCs w:val="20"/>
        </w:rPr>
        <w:t>ByVal</w:t>
      </w:r>
      <w:r>
        <w:rPr>
          <w:rFonts w:ascii="Courier New" w:hAnsi="Courier New" w:cs="Courier New"/>
          <w:noProof/>
          <w:sz w:val="20"/>
          <w:szCs w:val="20"/>
        </w:rPr>
        <w:t xml:space="preserve"> sender </w:t>
      </w:r>
      <w:r>
        <w:rPr>
          <w:rFonts w:ascii="Courier New" w:hAnsi="Courier New" w:cs="Courier New"/>
          <w:noProof/>
          <w:color w:val="0000FF"/>
          <w:sz w:val="20"/>
          <w:szCs w:val="20"/>
        </w:rPr>
        <w:t>As</w:t>
      </w:r>
      <w:r>
        <w:rPr>
          <w:rFonts w:ascii="Courier New" w:hAnsi="Courier New" w:cs="Courier New"/>
          <w:noProof/>
          <w:sz w:val="20"/>
          <w:szCs w:val="20"/>
        </w:rPr>
        <w:t xml:space="preserve"> System.Object, </w:t>
      </w:r>
      <w:r>
        <w:rPr>
          <w:rFonts w:ascii="Courier New" w:hAnsi="Courier New" w:cs="Courier New"/>
          <w:noProof/>
          <w:color w:val="0000FF"/>
          <w:sz w:val="20"/>
          <w:szCs w:val="20"/>
        </w:rPr>
        <w:t>ByVal</w:t>
      </w:r>
      <w:r>
        <w:rPr>
          <w:rFonts w:ascii="Courier New" w:hAnsi="Courier New" w:cs="Courier New"/>
          <w:noProof/>
          <w:sz w:val="20"/>
          <w:szCs w:val="20"/>
        </w:rPr>
        <w:t xml:space="preserve"> e </w:t>
      </w:r>
      <w:r>
        <w:rPr>
          <w:rFonts w:ascii="Courier New" w:hAnsi="Courier New" w:cs="Courier New"/>
          <w:noProof/>
          <w:color w:val="0000FF"/>
          <w:sz w:val="20"/>
          <w:szCs w:val="20"/>
        </w:rPr>
        <w:t>As</w:t>
      </w:r>
      <w:r>
        <w:rPr>
          <w:rFonts w:ascii="Courier New" w:hAnsi="Courier New" w:cs="Courier New"/>
          <w:noProof/>
          <w:sz w:val="20"/>
          <w:szCs w:val="20"/>
        </w:rPr>
        <w:t xml:space="preserve"> System.EventArgs) </w:t>
      </w:r>
      <w:r>
        <w:rPr>
          <w:rFonts w:ascii="Courier New" w:hAnsi="Courier New" w:cs="Courier New"/>
          <w:noProof/>
          <w:color w:val="0000FF"/>
          <w:sz w:val="20"/>
          <w:szCs w:val="20"/>
        </w:rPr>
        <w:t>Handles</w:t>
      </w:r>
      <w:r>
        <w:rPr>
          <w:rFonts w:ascii="Courier New" w:hAnsi="Courier New" w:cs="Courier New"/>
          <w:noProof/>
          <w:sz w:val="20"/>
          <w:szCs w:val="20"/>
        </w:rPr>
        <w:t xml:space="preserve"> Button2.Click</w:t>
      </w:r>
    </w:p>
    <w:p w:rsidR="00F50B5C" w:rsidRDefault="00F50B5C" w:rsidP="00F50B5C">
      <w:pPr>
        <w:autoSpaceDE w:val="0"/>
        <w:autoSpaceDN w:val="0"/>
        <w:adjustRightInd w:val="0"/>
        <w:rPr>
          <w:rFonts w:ascii="Courier New" w:hAnsi="Courier New" w:cs="Courier New"/>
          <w:noProof/>
          <w:sz w:val="20"/>
          <w:szCs w:val="20"/>
        </w:rPr>
      </w:pPr>
    </w:p>
    <w:p w:rsidR="00F50B5C" w:rsidRDefault="00F50B5C" w:rsidP="00F50B5C">
      <w:pPr>
        <w:autoSpaceDE w:val="0"/>
        <w:autoSpaceDN w:val="0"/>
        <w:adjustRightInd w:val="0"/>
        <w:rPr>
          <w:rFonts w:ascii="Courier New" w:hAnsi="Courier New" w:cs="Courier New"/>
          <w:noProof/>
          <w:sz w:val="20"/>
          <w:szCs w:val="20"/>
        </w:rPr>
      </w:pPr>
    </w:p>
    <w:p w:rsidR="00F50B5C" w:rsidRDefault="00F50B5C" w:rsidP="00F50B5C">
      <w:pPr>
        <w:autoSpaceDE w:val="0"/>
        <w:autoSpaceDN w:val="0"/>
        <w:adjustRightInd w:val="0"/>
        <w:rPr>
          <w:rFonts w:ascii="Courier New" w:hAnsi="Courier New" w:cs="Courier New"/>
          <w:noProof/>
          <w:color w:val="A31515"/>
          <w:sz w:val="20"/>
          <w:szCs w:val="20"/>
        </w:rPr>
      </w:pPr>
      <w:r>
        <w:rPr>
          <w:rFonts w:ascii="Courier New" w:hAnsi="Courier New" w:cs="Courier New"/>
          <w:noProof/>
          <w:sz w:val="20"/>
          <w:szCs w:val="20"/>
        </w:rPr>
        <w:t xml:space="preserve">        Txtkonsumsi.Text = </w:t>
      </w:r>
      <w:r>
        <w:rPr>
          <w:rFonts w:ascii="Courier New" w:hAnsi="Courier New" w:cs="Courier New"/>
          <w:noProof/>
          <w:color w:val="A31515"/>
          <w:sz w:val="20"/>
          <w:szCs w:val="20"/>
        </w:rPr>
        <w:t>"0"</w:t>
      </w:r>
    </w:p>
    <w:p w:rsidR="00F50B5C" w:rsidRDefault="00F50B5C" w:rsidP="00F50B5C">
      <w:pPr>
        <w:autoSpaceDE w:val="0"/>
        <w:autoSpaceDN w:val="0"/>
        <w:adjustRightInd w:val="0"/>
        <w:rPr>
          <w:rFonts w:ascii="Courier New" w:hAnsi="Courier New" w:cs="Courier New"/>
          <w:noProof/>
          <w:color w:val="A31515"/>
          <w:sz w:val="20"/>
          <w:szCs w:val="20"/>
        </w:rPr>
      </w:pPr>
      <w:r>
        <w:rPr>
          <w:rFonts w:ascii="Courier New" w:hAnsi="Courier New" w:cs="Courier New"/>
          <w:noProof/>
          <w:sz w:val="20"/>
          <w:szCs w:val="20"/>
        </w:rPr>
        <w:t xml:space="preserve">        cbbarang.Text = </w:t>
      </w:r>
      <w:r>
        <w:rPr>
          <w:rFonts w:ascii="Courier New" w:hAnsi="Courier New" w:cs="Courier New"/>
          <w:noProof/>
          <w:color w:val="A31515"/>
          <w:sz w:val="20"/>
          <w:szCs w:val="20"/>
        </w:rPr>
        <w:t>""</w:t>
      </w:r>
    </w:p>
    <w:p w:rsidR="00F50B5C" w:rsidRDefault="00F50B5C" w:rsidP="00F50B5C">
      <w:pPr>
        <w:autoSpaceDE w:val="0"/>
        <w:autoSpaceDN w:val="0"/>
        <w:adjustRightInd w:val="0"/>
        <w:rPr>
          <w:rFonts w:ascii="Courier New" w:hAnsi="Courier New" w:cs="Courier New"/>
          <w:noProof/>
          <w:color w:val="A31515"/>
          <w:sz w:val="20"/>
          <w:szCs w:val="20"/>
        </w:rPr>
      </w:pPr>
      <w:r>
        <w:rPr>
          <w:rFonts w:ascii="Courier New" w:hAnsi="Courier New" w:cs="Courier New"/>
          <w:noProof/>
          <w:sz w:val="20"/>
          <w:szCs w:val="20"/>
        </w:rPr>
        <w:t xml:space="preserve">        txtpower.Text = </w:t>
      </w:r>
      <w:r>
        <w:rPr>
          <w:rFonts w:ascii="Courier New" w:hAnsi="Courier New" w:cs="Courier New"/>
          <w:noProof/>
          <w:color w:val="A31515"/>
          <w:sz w:val="20"/>
          <w:szCs w:val="20"/>
        </w:rPr>
        <w:t>"0"</w:t>
      </w:r>
    </w:p>
    <w:p w:rsidR="00F50B5C" w:rsidRDefault="00F50B5C" w:rsidP="00F50B5C">
      <w:pPr>
        <w:autoSpaceDE w:val="0"/>
        <w:autoSpaceDN w:val="0"/>
        <w:adjustRightInd w:val="0"/>
        <w:rPr>
          <w:rFonts w:ascii="Courier New" w:hAnsi="Courier New" w:cs="Courier New"/>
          <w:noProof/>
          <w:color w:val="A31515"/>
          <w:sz w:val="20"/>
          <w:szCs w:val="20"/>
        </w:rPr>
      </w:pPr>
      <w:r>
        <w:rPr>
          <w:rFonts w:ascii="Courier New" w:hAnsi="Courier New" w:cs="Courier New"/>
          <w:noProof/>
          <w:sz w:val="20"/>
          <w:szCs w:val="20"/>
        </w:rPr>
        <w:t xml:space="preserve">        cbwatt.Text = </w:t>
      </w:r>
      <w:r>
        <w:rPr>
          <w:rFonts w:ascii="Courier New" w:hAnsi="Courier New" w:cs="Courier New"/>
          <w:noProof/>
          <w:color w:val="A31515"/>
          <w:sz w:val="20"/>
          <w:szCs w:val="20"/>
        </w:rPr>
        <w:t>""</w:t>
      </w:r>
    </w:p>
    <w:p w:rsidR="00F50B5C" w:rsidRDefault="00F50B5C" w:rsidP="00F50B5C">
      <w:pPr>
        <w:autoSpaceDE w:val="0"/>
        <w:autoSpaceDN w:val="0"/>
        <w:adjustRightInd w:val="0"/>
        <w:rPr>
          <w:rFonts w:ascii="Courier New" w:hAnsi="Courier New" w:cs="Courier New"/>
          <w:noProof/>
          <w:color w:val="A31515"/>
          <w:sz w:val="20"/>
          <w:szCs w:val="20"/>
        </w:rPr>
      </w:pPr>
      <w:r>
        <w:rPr>
          <w:rFonts w:ascii="Courier New" w:hAnsi="Courier New" w:cs="Courier New"/>
          <w:noProof/>
          <w:sz w:val="20"/>
          <w:szCs w:val="20"/>
        </w:rPr>
        <w:t xml:space="preserve">        txtcost.Text = </w:t>
      </w:r>
      <w:r>
        <w:rPr>
          <w:rFonts w:ascii="Courier New" w:hAnsi="Courier New" w:cs="Courier New"/>
          <w:noProof/>
          <w:color w:val="A31515"/>
          <w:sz w:val="20"/>
          <w:szCs w:val="20"/>
        </w:rPr>
        <w:t>"0"</w:t>
      </w:r>
    </w:p>
    <w:p w:rsidR="00F50B5C" w:rsidRDefault="00F50B5C" w:rsidP="00F50B5C">
      <w:pPr>
        <w:autoSpaceDE w:val="0"/>
        <w:autoSpaceDN w:val="0"/>
        <w:adjustRightInd w:val="0"/>
        <w:rPr>
          <w:rFonts w:ascii="Courier New" w:hAnsi="Courier New" w:cs="Courier New"/>
          <w:noProof/>
          <w:color w:val="A31515"/>
          <w:sz w:val="20"/>
          <w:szCs w:val="20"/>
        </w:rPr>
      </w:pPr>
      <w:r>
        <w:rPr>
          <w:rFonts w:ascii="Courier New" w:hAnsi="Courier New" w:cs="Courier New"/>
          <w:noProof/>
          <w:sz w:val="20"/>
          <w:szCs w:val="20"/>
        </w:rPr>
        <w:t xml:space="preserve">        txtcosthari.Text = </w:t>
      </w:r>
      <w:r>
        <w:rPr>
          <w:rFonts w:ascii="Courier New" w:hAnsi="Courier New" w:cs="Courier New"/>
          <w:noProof/>
          <w:color w:val="A31515"/>
          <w:sz w:val="20"/>
          <w:szCs w:val="20"/>
        </w:rPr>
        <w:t>""</w:t>
      </w:r>
    </w:p>
    <w:p w:rsidR="00F50B5C" w:rsidRDefault="00F50B5C" w:rsidP="00F50B5C">
      <w:pPr>
        <w:autoSpaceDE w:val="0"/>
        <w:autoSpaceDN w:val="0"/>
        <w:adjustRightInd w:val="0"/>
        <w:rPr>
          <w:rFonts w:ascii="Courier New" w:hAnsi="Courier New" w:cs="Courier New"/>
          <w:noProof/>
          <w:color w:val="A31515"/>
          <w:sz w:val="20"/>
          <w:szCs w:val="20"/>
        </w:rPr>
      </w:pPr>
      <w:r>
        <w:rPr>
          <w:rFonts w:ascii="Courier New" w:hAnsi="Courier New" w:cs="Courier New"/>
          <w:noProof/>
          <w:sz w:val="20"/>
          <w:szCs w:val="20"/>
        </w:rPr>
        <w:t xml:space="preserve">        txtcostbulan.Text = </w:t>
      </w:r>
      <w:r>
        <w:rPr>
          <w:rFonts w:ascii="Courier New" w:hAnsi="Courier New" w:cs="Courier New"/>
          <w:noProof/>
          <w:color w:val="A31515"/>
          <w:sz w:val="20"/>
          <w:szCs w:val="20"/>
        </w:rPr>
        <w:t>""</w:t>
      </w:r>
    </w:p>
    <w:p w:rsidR="00F50B5C" w:rsidRDefault="00F50B5C" w:rsidP="00F50B5C">
      <w:pPr>
        <w:autoSpaceDE w:val="0"/>
        <w:autoSpaceDN w:val="0"/>
        <w:adjustRightInd w:val="0"/>
        <w:rPr>
          <w:rFonts w:ascii="Courier New" w:hAnsi="Courier New" w:cs="Courier New"/>
          <w:noProof/>
          <w:color w:val="A31515"/>
          <w:sz w:val="20"/>
          <w:szCs w:val="20"/>
        </w:rPr>
      </w:pPr>
      <w:r>
        <w:rPr>
          <w:rFonts w:ascii="Courier New" w:hAnsi="Courier New" w:cs="Courier New"/>
          <w:noProof/>
          <w:sz w:val="20"/>
          <w:szCs w:val="20"/>
        </w:rPr>
        <w:t xml:space="preserve">        txtcosttahun.Text = </w:t>
      </w:r>
      <w:r>
        <w:rPr>
          <w:rFonts w:ascii="Courier New" w:hAnsi="Courier New" w:cs="Courier New"/>
          <w:noProof/>
          <w:color w:val="A31515"/>
          <w:sz w:val="20"/>
          <w:szCs w:val="20"/>
        </w:rPr>
        <w:t>""</w:t>
      </w:r>
    </w:p>
    <w:p w:rsidR="00F50B5C" w:rsidRDefault="00F50B5C" w:rsidP="00F50B5C">
      <w:pPr>
        <w:autoSpaceDE w:val="0"/>
        <w:autoSpaceDN w:val="0"/>
        <w:adjustRightInd w:val="0"/>
        <w:rPr>
          <w:rFonts w:ascii="Courier New" w:hAnsi="Courier New" w:cs="Courier New"/>
          <w:noProof/>
          <w:color w:val="A31515"/>
          <w:sz w:val="20"/>
          <w:szCs w:val="20"/>
        </w:rPr>
      </w:pPr>
      <w:r>
        <w:rPr>
          <w:rFonts w:ascii="Courier New" w:hAnsi="Courier New" w:cs="Courier New"/>
          <w:noProof/>
          <w:sz w:val="20"/>
          <w:szCs w:val="20"/>
        </w:rPr>
        <w:t xml:space="preserve">        txtpenggunaan.Text = </w:t>
      </w:r>
      <w:r>
        <w:rPr>
          <w:rFonts w:ascii="Courier New" w:hAnsi="Courier New" w:cs="Courier New"/>
          <w:noProof/>
          <w:color w:val="A31515"/>
          <w:sz w:val="20"/>
          <w:szCs w:val="20"/>
        </w:rPr>
        <w:t>"0"</w:t>
      </w:r>
    </w:p>
    <w:p w:rsidR="00F50B5C" w:rsidRDefault="00F50B5C" w:rsidP="00F50B5C">
      <w:pPr>
        <w:autoSpaceDE w:val="0"/>
        <w:autoSpaceDN w:val="0"/>
        <w:adjustRightInd w:val="0"/>
        <w:rPr>
          <w:rFonts w:ascii="Courier New" w:hAnsi="Courier New" w:cs="Courier New"/>
          <w:noProof/>
          <w:color w:val="A31515"/>
          <w:sz w:val="20"/>
          <w:szCs w:val="20"/>
        </w:rPr>
      </w:pP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Sub</w:t>
      </w:r>
    </w:p>
    <w:p w:rsidR="00F50B5C" w:rsidRDefault="00F50B5C" w:rsidP="00F50B5C">
      <w:pPr>
        <w:autoSpaceDE w:val="0"/>
        <w:autoSpaceDN w:val="0"/>
        <w:adjustRightInd w:val="0"/>
        <w:rPr>
          <w:rFonts w:ascii="Courier New" w:hAnsi="Courier New" w:cs="Courier New"/>
          <w:noProof/>
          <w:color w:val="0000FF"/>
          <w:sz w:val="20"/>
          <w:szCs w:val="20"/>
        </w:rPr>
      </w:pP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Private</w:t>
      </w:r>
      <w:r>
        <w:rPr>
          <w:rFonts w:ascii="Courier New" w:hAnsi="Courier New" w:cs="Courier New"/>
          <w:noProof/>
          <w:sz w:val="20"/>
          <w:szCs w:val="20"/>
        </w:rPr>
        <w:t xml:space="preserve"> </w:t>
      </w:r>
      <w:r>
        <w:rPr>
          <w:rFonts w:ascii="Courier New" w:hAnsi="Courier New" w:cs="Courier New"/>
          <w:noProof/>
          <w:color w:val="0000FF"/>
          <w:sz w:val="20"/>
          <w:szCs w:val="20"/>
        </w:rPr>
        <w:t>Sub</w:t>
      </w:r>
      <w:r>
        <w:rPr>
          <w:rFonts w:ascii="Courier New" w:hAnsi="Courier New" w:cs="Courier New"/>
          <w:noProof/>
          <w:sz w:val="20"/>
          <w:szCs w:val="20"/>
        </w:rPr>
        <w:t xml:space="preserve"> bersih()</w:t>
      </w:r>
    </w:p>
    <w:p w:rsidR="00F50B5C" w:rsidRDefault="00F50B5C" w:rsidP="00F50B5C">
      <w:pPr>
        <w:autoSpaceDE w:val="0"/>
        <w:autoSpaceDN w:val="0"/>
        <w:adjustRightInd w:val="0"/>
        <w:rPr>
          <w:rFonts w:ascii="Courier New" w:hAnsi="Courier New" w:cs="Courier New"/>
          <w:noProof/>
          <w:color w:val="A31515"/>
          <w:sz w:val="20"/>
          <w:szCs w:val="20"/>
        </w:rPr>
      </w:pPr>
      <w:r>
        <w:rPr>
          <w:rFonts w:ascii="Courier New" w:hAnsi="Courier New" w:cs="Courier New"/>
          <w:noProof/>
          <w:sz w:val="20"/>
          <w:szCs w:val="20"/>
        </w:rPr>
        <w:t xml:space="preserve">        Txtkonsumsi.Text = </w:t>
      </w:r>
      <w:r>
        <w:rPr>
          <w:rFonts w:ascii="Courier New" w:hAnsi="Courier New" w:cs="Courier New"/>
          <w:noProof/>
          <w:color w:val="A31515"/>
          <w:sz w:val="20"/>
          <w:szCs w:val="20"/>
        </w:rPr>
        <w:t>"0"</w:t>
      </w:r>
    </w:p>
    <w:p w:rsidR="00F50B5C" w:rsidRDefault="00F50B5C" w:rsidP="00F50B5C">
      <w:pPr>
        <w:autoSpaceDE w:val="0"/>
        <w:autoSpaceDN w:val="0"/>
        <w:adjustRightInd w:val="0"/>
        <w:rPr>
          <w:rFonts w:ascii="Courier New" w:hAnsi="Courier New" w:cs="Courier New"/>
          <w:noProof/>
          <w:color w:val="A31515"/>
          <w:sz w:val="20"/>
          <w:szCs w:val="20"/>
        </w:rPr>
      </w:pPr>
      <w:r>
        <w:rPr>
          <w:rFonts w:ascii="Courier New" w:hAnsi="Courier New" w:cs="Courier New"/>
          <w:noProof/>
          <w:sz w:val="20"/>
          <w:szCs w:val="20"/>
        </w:rPr>
        <w:t xml:space="preserve">        cbbarang.Text = </w:t>
      </w:r>
      <w:r>
        <w:rPr>
          <w:rFonts w:ascii="Courier New" w:hAnsi="Courier New" w:cs="Courier New"/>
          <w:noProof/>
          <w:color w:val="A31515"/>
          <w:sz w:val="20"/>
          <w:szCs w:val="20"/>
        </w:rPr>
        <w:t>""</w:t>
      </w:r>
    </w:p>
    <w:p w:rsidR="00F50B5C" w:rsidRDefault="00F50B5C" w:rsidP="00F50B5C">
      <w:pPr>
        <w:autoSpaceDE w:val="0"/>
        <w:autoSpaceDN w:val="0"/>
        <w:adjustRightInd w:val="0"/>
        <w:rPr>
          <w:rFonts w:ascii="Courier New" w:hAnsi="Courier New" w:cs="Courier New"/>
          <w:noProof/>
          <w:color w:val="A31515"/>
          <w:sz w:val="20"/>
          <w:szCs w:val="20"/>
        </w:rPr>
      </w:pPr>
      <w:r>
        <w:rPr>
          <w:rFonts w:ascii="Courier New" w:hAnsi="Courier New" w:cs="Courier New"/>
          <w:noProof/>
          <w:sz w:val="20"/>
          <w:szCs w:val="20"/>
        </w:rPr>
        <w:t xml:space="preserve">        txtpower.Text = </w:t>
      </w:r>
      <w:r>
        <w:rPr>
          <w:rFonts w:ascii="Courier New" w:hAnsi="Courier New" w:cs="Courier New"/>
          <w:noProof/>
          <w:color w:val="A31515"/>
          <w:sz w:val="20"/>
          <w:szCs w:val="20"/>
        </w:rPr>
        <w:t>"0"</w:t>
      </w:r>
    </w:p>
    <w:p w:rsidR="00F50B5C" w:rsidRDefault="00F50B5C" w:rsidP="00F50B5C">
      <w:pPr>
        <w:autoSpaceDE w:val="0"/>
        <w:autoSpaceDN w:val="0"/>
        <w:adjustRightInd w:val="0"/>
        <w:rPr>
          <w:rFonts w:ascii="Courier New" w:hAnsi="Courier New" w:cs="Courier New"/>
          <w:noProof/>
          <w:color w:val="A31515"/>
          <w:sz w:val="20"/>
          <w:szCs w:val="20"/>
        </w:rPr>
      </w:pPr>
      <w:r>
        <w:rPr>
          <w:rFonts w:ascii="Courier New" w:hAnsi="Courier New" w:cs="Courier New"/>
          <w:noProof/>
          <w:sz w:val="20"/>
          <w:szCs w:val="20"/>
        </w:rPr>
        <w:t xml:space="preserve">        cbwatt.Text = </w:t>
      </w:r>
      <w:r>
        <w:rPr>
          <w:rFonts w:ascii="Courier New" w:hAnsi="Courier New" w:cs="Courier New"/>
          <w:noProof/>
          <w:color w:val="A31515"/>
          <w:sz w:val="20"/>
          <w:szCs w:val="20"/>
        </w:rPr>
        <w:t>""</w:t>
      </w:r>
    </w:p>
    <w:p w:rsidR="00F50B5C" w:rsidRDefault="00F50B5C" w:rsidP="00F50B5C">
      <w:pPr>
        <w:autoSpaceDE w:val="0"/>
        <w:autoSpaceDN w:val="0"/>
        <w:adjustRightInd w:val="0"/>
        <w:rPr>
          <w:rFonts w:ascii="Courier New" w:hAnsi="Courier New" w:cs="Courier New"/>
          <w:noProof/>
          <w:color w:val="A31515"/>
          <w:sz w:val="20"/>
          <w:szCs w:val="20"/>
        </w:rPr>
      </w:pPr>
      <w:r>
        <w:rPr>
          <w:rFonts w:ascii="Courier New" w:hAnsi="Courier New" w:cs="Courier New"/>
          <w:noProof/>
          <w:sz w:val="20"/>
          <w:szCs w:val="20"/>
        </w:rPr>
        <w:t xml:space="preserve">        txtcost.Text = </w:t>
      </w:r>
      <w:r>
        <w:rPr>
          <w:rFonts w:ascii="Courier New" w:hAnsi="Courier New" w:cs="Courier New"/>
          <w:noProof/>
          <w:color w:val="A31515"/>
          <w:sz w:val="20"/>
          <w:szCs w:val="20"/>
        </w:rPr>
        <w:t>"0"</w:t>
      </w:r>
    </w:p>
    <w:p w:rsidR="00F50B5C" w:rsidRDefault="00F50B5C" w:rsidP="00F50B5C">
      <w:pPr>
        <w:autoSpaceDE w:val="0"/>
        <w:autoSpaceDN w:val="0"/>
        <w:adjustRightInd w:val="0"/>
        <w:rPr>
          <w:rFonts w:ascii="Courier New" w:hAnsi="Courier New" w:cs="Courier New"/>
          <w:noProof/>
          <w:color w:val="A31515"/>
          <w:sz w:val="20"/>
          <w:szCs w:val="20"/>
        </w:rPr>
      </w:pPr>
      <w:r>
        <w:rPr>
          <w:rFonts w:ascii="Courier New" w:hAnsi="Courier New" w:cs="Courier New"/>
          <w:noProof/>
          <w:sz w:val="20"/>
          <w:szCs w:val="20"/>
        </w:rPr>
        <w:t xml:space="preserve">        txtcosthari.Text = </w:t>
      </w:r>
      <w:r>
        <w:rPr>
          <w:rFonts w:ascii="Courier New" w:hAnsi="Courier New" w:cs="Courier New"/>
          <w:noProof/>
          <w:color w:val="A31515"/>
          <w:sz w:val="20"/>
          <w:szCs w:val="20"/>
        </w:rPr>
        <w:t>""</w:t>
      </w:r>
    </w:p>
    <w:p w:rsidR="00F50B5C" w:rsidRDefault="00F50B5C" w:rsidP="00F50B5C">
      <w:pPr>
        <w:autoSpaceDE w:val="0"/>
        <w:autoSpaceDN w:val="0"/>
        <w:adjustRightInd w:val="0"/>
        <w:rPr>
          <w:rFonts w:ascii="Courier New" w:hAnsi="Courier New" w:cs="Courier New"/>
          <w:noProof/>
          <w:color w:val="A31515"/>
          <w:sz w:val="20"/>
          <w:szCs w:val="20"/>
        </w:rPr>
      </w:pPr>
      <w:r>
        <w:rPr>
          <w:rFonts w:ascii="Courier New" w:hAnsi="Courier New" w:cs="Courier New"/>
          <w:noProof/>
          <w:sz w:val="20"/>
          <w:szCs w:val="20"/>
        </w:rPr>
        <w:t xml:space="preserve">        txtcostbulan.Text = </w:t>
      </w:r>
      <w:r>
        <w:rPr>
          <w:rFonts w:ascii="Courier New" w:hAnsi="Courier New" w:cs="Courier New"/>
          <w:noProof/>
          <w:color w:val="A31515"/>
          <w:sz w:val="20"/>
          <w:szCs w:val="20"/>
        </w:rPr>
        <w:t>""</w:t>
      </w:r>
    </w:p>
    <w:p w:rsidR="00F50B5C" w:rsidRDefault="00F50B5C" w:rsidP="00F50B5C">
      <w:pPr>
        <w:autoSpaceDE w:val="0"/>
        <w:autoSpaceDN w:val="0"/>
        <w:adjustRightInd w:val="0"/>
        <w:rPr>
          <w:rFonts w:ascii="Courier New" w:hAnsi="Courier New" w:cs="Courier New"/>
          <w:noProof/>
          <w:color w:val="A31515"/>
          <w:sz w:val="20"/>
          <w:szCs w:val="20"/>
        </w:rPr>
      </w:pPr>
      <w:r>
        <w:rPr>
          <w:rFonts w:ascii="Courier New" w:hAnsi="Courier New" w:cs="Courier New"/>
          <w:noProof/>
          <w:sz w:val="20"/>
          <w:szCs w:val="20"/>
        </w:rPr>
        <w:t xml:space="preserve">        txtcosttahun.Text = </w:t>
      </w:r>
      <w:r>
        <w:rPr>
          <w:rFonts w:ascii="Courier New" w:hAnsi="Courier New" w:cs="Courier New"/>
          <w:noProof/>
          <w:color w:val="A31515"/>
          <w:sz w:val="20"/>
          <w:szCs w:val="20"/>
        </w:rPr>
        <w:t>""</w:t>
      </w:r>
    </w:p>
    <w:p w:rsidR="00F50B5C" w:rsidRDefault="00F50B5C" w:rsidP="00F50B5C">
      <w:pPr>
        <w:autoSpaceDE w:val="0"/>
        <w:autoSpaceDN w:val="0"/>
        <w:adjustRightInd w:val="0"/>
        <w:rPr>
          <w:rFonts w:ascii="Courier New" w:hAnsi="Courier New" w:cs="Courier New"/>
          <w:noProof/>
          <w:color w:val="A31515"/>
          <w:sz w:val="20"/>
          <w:szCs w:val="20"/>
        </w:rPr>
      </w:pPr>
      <w:r>
        <w:rPr>
          <w:rFonts w:ascii="Courier New" w:hAnsi="Courier New" w:cs="Courier New"/>
          <w:noProof/>
          <w:sz w:val="20"/>
          <w:szCs w:val="20"/>
        </w:rPr>
        <w:t xml:space="preserve">        txtpenggunaan.Text = </w:t>
      </w:r>
      <w:r>
        <w:rPr>
          <w:rFonts w:ascii="Courier New" w:hAnsi="Courier New" w:cs="Courier New"/>
          <w:noProof/>
          <w:color w:val="A31515"/>
          <w:sz w:val="20"/>
          <w:szCs w:val="20"/>
        </w:rPr>
        <w:t>"0"</w:t>
      </w:r>
    </w:p>
    <w:p w:rsidR="00F50B5C" w:rsidRDefault="00F50B5C" w:rsidP="00F50B5C">
      <w:pPr>
        <w:autoSpaceDE w:val="0"/>
        <w:autoSpaceDN w:val="0"/>
        <w:adjustRightInd w:val="0"/>
        <w:rPr>
          <w:rFonts w:ascii="Courier New" w:hAnsi="Courier New" w:cs="Courier New"/>
          <w:noProof/>
          <w:color w:val="A31515"/>
          <w:sz w:val="20"/>
          <w:szCs w:val="20"/>
        </w:rPr>
      </w:pP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Sub</w:t>
      </w:r>
    </w:p>
    <w:p w:rsidR="00F50B5C" w:rsidRDefault="00F50B5C" w:rsidP="00F50B5C">
      <w:pPr>
        <w:autoSpaceDE w:val="0"/>
        <w:autoSpaceDN w:val="0"/>
        <w:adjustRightInd w:val="0"/>
        <w:rPr>
          <w:rFonts w:ascii="Courier New" w:hAnsi="Courier New" w:cs="Courier New"/>
          <w:noProof/>
          <w:color w:val="0000FF"/>
          <w:sz w:val="20"/>
          <w:szCs w:val="20"/>
        </w:rPr>
      </w:pP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Private</w:t>
      </w:r>
      <w:r>
        <w:rPr>
          <w:rFonts w:ascii="Courier New" w:hAnsi="Courier New" w:cs="Courier New"/>
          <w:noProof/>
          <w:sz w:val="20"/>
          <w:szCs w:val="20"/>
        </w:rPr>
        <w:t xml:space="preserve"> </w:t>
      </w:r>
      <w:r>
        <w:rPr>
          <w:rFonts w:ascii="Courier New" w:hAnsi="Courier New" w:cs="Courier New"/>
          <w:noProof/>
          <w:color w:val="0000FF"/>
          <w:sz w:val="20"/>
          <w:szCs w:val="20"/>
        </w:rPr>
        <w:t>Sub</w:t>
      </w:r>
      <w:r>
        <w:rPr>
          <w:rFonts w:ascii="Courier New" w:hAnsi="Courier New" w:cs="Courier New"/>
          <w:noProof/>
          <w:sz w:val="20"/>
          <w:szCs w:val="20"/>
        </w:rPr>
        <w:t xml:space="preserve"> Btnsimpan_Click(</w:t>
      </w:r>
      <w:r>
        <w:rPr>
          <w:rFonts w:ascii="Courier New" w:hAnsi="Courier New" w:cs="Courier New"/>
          <w:noProof/>
          <w:color w:val="0000FF"/>
          <w:sz w:val="20"/>
          <w:szCs w:val="20"/>
        </w:rPr>
        <w:t>ByVal</w:t>
      </w:r>
      <w:r>
        <w:rPr>
          <w:rFonts w:ascii="Courier New" w:hAnsi="Courier New" w:cs="Courier New"/>
          <w:noProof/>
          <w:sz w:val="20"/>
          <w:szCs w:val="20"/>
        </w:rPr>
        <w:t xml:space="preserve"> sender </w:t>
      </w:r>
      <w:r>
        <w:rPr>
          <w:rFonts w:ascii="Courier New" w:hAnsi="Courier New" w:cs="Courier New"/>
          <w:noProof/>
          <w:color w:val="0000FF"/>
          <w:sz w:val="20"/>
          <w:szCs w:val="20"/>
        </w:rPr>
        <w:t>As</w:t>
      </w:r>
      <w:r>
        <w:rPr>
          <w:rFonts w:ascii="Courier New" w:hAnsi="Courier New" w:cs="Courier New"/>
          <w:noProof/>
          <w:sz w:val="20"/>
          <w:szCs w:val="20"/>
        </w:rPr>
        <w:t xml:space="preserve"> System.Object, </w:t>
      </w:r>
      <w:r>
        <w:rPr>
          <w:rFonts w:ascii="Courier New" w:hAnsi="Courier New" w:cs="Courier New"/>
          <w:noProof/>
          <w:color w:val="0000FF"/>
          <w:sz w:val="20"/>
          <w:szCs w:val="20"/>
        </w:rPr>
        <w:t>ByVal</w:t>
      </w:r>
      <w:r>
        <w:rPr>
          <w:rFonts w:ascii="Courier New" w:hAnsi="Courier New" w:cs="Courier New"/>
          <w:noProof/>
          <w:sz w:val="20"/>
          <w:szCs w:val="20"/>
        </w:rPr>
        <w:t xml:space="preserve"> e </w:t>
      </w:r>
      <w:r>
        <w:rPr>
          <w:rFonts w:ascii="Courier New" w:hAnsi="Courier New" w:cs="Courier New"/>
          <w:noProof/>
          <w:color w:val="0000FF"/>
          <w:sz w:val="20"/>
          <w:szCs w:val="20"/>
        </w:rPr>
        <w:t>As</w:t>
      </w:r>
      <w:r>
        <w:rPr>
          <w:rFonts w:ascii="Courier New" w:hAnsi="Courier New" w:cs="Courier New"/>
          <w:noProof/>
          <w:sz w:val="20"/>
          <w:szCs w:val="20"/>
        </w:rPr>
        <w:t xml:space="preserve"> System.EventArgs) </w:t>
      </w:r>
      <w:r>
        <w:rPr>
          <w:rFonts w:ascii="Courier New" w:hAnsi="Courier New" w:cs="Courier New"/>
          <w:noProof/>
          <w:color w:val="0000FF"/>
          <w:sz w:val="20"/>
          <w:szCs w:val="20"/>
        </w:rPr>
        <w:t>Handles</w:t>
      </w:r>
      <w:r>
        <w:rPr>
          <w:rFonts w:ascii="Courier New" w:hAnsi="Courier New" w:cs="Courier New"/>
          <w:noProof/>
          <w:sz w:val="20"/>
          <w:szCs w:val="20"/>
        </w:rPr>
        <w:t xml:space="preserve"> Btnsimpan.Click</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objkwh.pid = txtid.Text</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objkwh.palattipikal = cbbarang.Text</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objkwh.pkdaya = txtpower.Text</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objkwh.ppengperhari = txtpenggunaan.Text</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objkwh.pkonenergi = Txtkonsumsi.Text</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objkwh.pbiayaperjam = txtcost.Text</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objkwh.pbiayahari = txtcosthari.Text</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objkwh.pbiayabulan = txtcostbulan.Text</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objkwh.pbiayatahun = txtcosttahun.Text</w:t>
      </w:r>
    </w:p>
    <w:p w:rsidR="00F50B5C" w:rsidRDefault="00F50B5C" w:rsidP="00F50B5C">
      <w:pPr>
        <w:autoSpaceDE w:val="0"/>
        <w:autoSpaceDN w:val="0"/>
        <w:adjustRightInd w:val="0"/>
        <w:rPr>
          <w:rFonts w:ascii="Courier New" w:hAnsi="Courier New" w:cs="Courier New"/>
          <w:noProof/>
          <w:sz w:val="20"/>
          <w:szCs w:val="20"/>
        </w:rPr>
      </w:pPr>
    </w:p>
    <w:p w:rsidR="00F50B5C" w:rsidRDefault="00F50B5C" w:rsidP="00F50B5C">
      <w:pPr>
        <w:autoSpaceDE w:val="0"/>
        <w:autoSpaceDN w:val="0"/>
        <w:adjustRightInd w:val="0"/>
        <w:rPr>
          <w:rFonts w:ascii="Courier New" w:hAnsi="Courier New" w:cs="Courier New"/>
          <w:noProof/>
          <w:sz w:val="20"/>
          <w:szCs w:val="20"/>
        </w:rPr>
      </w:pP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objkwh.simpan = 1 </w:t>
      </w:r>
      <w:r>
        <w:rPr>
          <w:rFonts w:ascii="Courier New" w:hAnsi="Courier New" w:cs="Courier New"/>
          <w:noProof/>
          <w:color w:val="0000FF"/>
          <w:sz w:val="20"/>
          <w:szCs w:val="20"/>
        </w:rPr>
        <w:t>Then</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MessageBox.Show(</w:t>
      </w:r>
      <w:r>
        <w:rPr>
          <w:rFonts w:ascii="Courier New" w:hAnsi="Courier New" w:cs="Courier New"/>
          <w:noProof/>
          <w:color w:val="A31515"/>
          <w:sz w:val="20"/>
          <w:szCs w:val="20"/>
        </w:rPr>
        <w:t>"Data Berhasil Disimpan"</w:t>
      </w:r>
      <w:r>
        <w:rPr>
          <w:rFonts w:ascii="Courier New" w:hAnsi="Courier New" w:cs="Courier New"/>
          <w:noProof/>
          <w:sz w:val="20"/>
          <w:szCs w:val="20"/>
        </w:rPr>
        <w:t xml:space="preserve">, </w:t>
      </w:r>
      <w:r>
        <w:rPr>
          <w:rFonts w:ascii="Courier New" w:hAnsi="Courier New" w:cs="Courier New"/>
          <w:noProof/>
          <w:color w:val="A31515"/>
          <w:sz w:val="20"/>
          <w:szCs w:val="20"/>
        </w:rPr>
        <w:t>"Berhasil"</w:t>
      </w:r>
      <w:r>
        <w:rPr>
          <w:rFonts w:ascii="Courier New" w:hAnsi="Courier New" w:cs="Courier New"/>
          <w:noProof/>
          <w:sz w:val="20"/>
          <w:szCs w:val="20"/>
        </w:rPr>
        <w:t>)</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bersih()</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txtid.Text = objkwh.Autonumber()</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Else</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MessageBox.Show(</w:t>
      </w:r>
      <w:r>
        <w:rPr>
          <w:rFonts w:ascii="Courier New" w:hAnsi="Courier New" w:cs="Courier New"/>
          <w:noProof/>
          <w:color w:val="A31515"/>
          <w:sz w:val="20"/>
          <w:szCs w:val="20"/>
        </w:rPr>
        <w:t>"Data Gagal Disimpan"</w:t>
      </w:r>
      <w:r>
        <w:rPr>
          <w:rFonts w:ascii="Courier New" w:hAnsi="Courier New" w:cs="Courier New"/>
          <w:noProof/>
          <w:sz w:val="20"/>
          <w:szCs w:val="20"/>
        </w:rPr>
        <w:t xml:space="preserve">, </w:t>
      </w:r>
      <w:r>
        <w:rPr>
          <w:rFonts w:ascii="Courier New" w:hAnsi="Courier New" w:cs="Courier New"/>
          <w:noProof/>
          <w:color w:val="A31515"/>
          <w:sz w:val="20"/>
          <w:szCs w:val="20"/>
        </w:rPr>
        <w:t>"Gagal"</w:t>
      </w:r>
      <w:r>
        <w:rPr>
          <w:rFonts w:ascii="Courier New" w:hAnsi="Courier New" w:cs="Courier New"/>
          <w:noProof/>
          <w:sz w:val="20"/>
          <w:szCs w:val="20"/>
        </w:rPr>
        <w:t>)</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If</w:t>
      </w:r>
    </w:p>
    <w:p w:rsidR="00F50B5C" w:rsidRDefault="00F50B5C" w:rsidP="00F50B5C">
      <w:pPr>
        <w:autoSpaceDE w:val="0"/>
        <w:autoSpaceDN w:val="0"/>
        <w:adjustRightInd w:val="0"/>
        <w:rPr>
          <w:rFonts w:ascii="Courier New" w:hAnsi="Courier New" w:cs="Courier New"/>
          <w:noProof/>
          <w:color w:val="0000FF"/>
          <w:sz w:val="20"/>
          <w:szCs w:val="20"/>
        </w:rPr>
      </w:pP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bersih()</w:t>
      </w:r>
    </w:p>
    <w:p w:rsidR="00F50B5C" w:rsidRDefault="00F50B5C" w:rsidP="00F50B5C">
      <w:pPr>
        <w:autoSpaceDE w:val="0"/>
        <w:autoSpaceDN w:val="0"/>
        <w:adjustRightInd w:val="0"/>
        <w:rPr>
          <w:rFonts w:ascii="Courier New" w:hAnsi="Courier New" w:cs="Courier New"/>
          <w:noProof/>
          <w:sz w:val="20"/>
          <w:szCs w:val="20"/>
        </w:rPr>
      </w:pPr>
    </w:p>
    <w:p w:rsidR="00F50B5C" w:rsidRDefault="00F50B5C" w:rsidP="00F50B5C">
      <w:pPr>
        <w:autoSpaceDE w:val="0"/>
        <w:autoSpaceDN w:val="0"/>
        <w:adjustRightInd w:val="0"/>
        <w:rPr>
          <w:rFonts w:ascii="Courier New" w:hAnsi="Courier New" w:cs="Courier New"/>
          <w:noProof/>
          <w:sz w:val="20"/>
          <w:szCs w:val="20"/>
        </w:rPr>
      </w:pP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BtnCari.Enabled = </w:t>
      </w:r>
      <w:r>
        <w:rPr>
          <w:rFonts w:ascii="Courier New" w:hAnsi="Courier New" w:cs="Courier New"/>
          <w:noProof/>
          <w:color w:val="0000FF"/>
          <w:sz w:val="20"/>
          <w:szCs w:val="20"/>
        </w:rPr>
        <w:t>True</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cbbarang.Focus()</w:t>
      </w:r>
    </w:p>
    <w:p w:rsidR="00F50B5C" w:rsidRDefault="00F50B5C" w:rsidP="00F50B5C">
      <w:pPr>
        <w:autoSpaceDE w:val="0"/>
        <w:autoSpaceDN w:val="0"/>
        <w:adjustRightInd w:val="0"/>
        <w:rPr>
          <w:rFonts w:ascii="Courier New" w:hAnsi="Courier New" w:cs="Courier New"/>
          <w:noProof/>
          <w:sz w:val="20"/>
          <w:szCs w:val="20"/>
        </w:rPr>
      </w:pP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Sub</w:t>
      </w:r>
    </w:p>
    <w:p w:rsidR="00F50B5C" w:rsidRDefault="00F50B5C" w:rsidP="00F50B5C">
      <w:pPr>
        <w:autoSpaceDE w:val="0"/>
        <w:autoSpaceDN w:val="0"/>
        <w:adjustRightInd w:val="0"/>
        <w:rPr>
          <w:rFonts w:ascii="Courier New" w:hAnsi="Courier New" w:cs="Courier New"/>
          <w:noProof/>
          <w:color w:val="0000FF"/>
          <w:sz w:val="20"/>
          <w:szCs w:val="20"/>
        </w:rPr>
      </w:pP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Private</w:t>
      </w:r>
      <w:r>
        <w:rPr>
          <w:rFonts w:ascii="Courier New" w:hAnsi="Courier New" w:cs="Courier New"/>
          <w:noProof/>
          <w:sz w:val="20"/>
          <w:szCs w:val="20"/>
        </w:rPr>
        <w:t xml:space="preserve"> </w:t>
      </w:r>
      <w:r>
        <w:rPr>
          <w:rFonts w:ascii="Courier New" w:hAnsi="Courier New" w:cs="Courier New"/>
          <w:noProof/>
          <w:color w:val="0000FF"/>
          <w:sz w:val="20"/>
          <w:szCs w:val="20"/>
        </w:rPr>
        <w:t>Sub</w:t>
      </w:r>
      <w:r>
        <w:rPr>
          <w:rFonts w:ascii="Courier New" w:hAnsi="Courier New" w:cs="Courier New"/>
          <w:noProof/>
          <w:sz w:val="20"/>
          <w:szCs w:val="20"/>
        </w:rPr>
        <w:t xml:space="preserve"> btncari_Click(</w:t>
      </w:r>
      <w:r>
        <w:rPr>
          <w:rFonts w:ascii="Courier New" w:hAnsi="Courier New" w:cs="Courier New"/>
          <w:noProof/>
          <w:color w:val="0000FF"/>
          <w:sz w:val="20"/>
          <w:szCs w:val="20"/>
        </w:rPr>
        <w:t>ByVal</w:t>
      </w:r>
      <w:r>
        <w:rPr>
          <w:rFonts w:ascii="Courier New" w:hAnsi="Courier New" w:cs="Courier New"/>
          <w:noProof/>
          <w:sz w:val="20"/>
          <w:szCs w:val="20"/>
        </w:rPr>
        <w:t xml:space="preserve"> sender </w:t>
      </w:r>
      <w:r>
        <w:rPr>
          <w:rFonts w:ascii="Courier New" w:hAnsi="Courier New" w:cs="Courier New"/>
          <w:noProof/>
          <w:color w:val="0000FF"/>
          <w:sz w:val="20"/>
          <w:szCs w:val="20"/>
        </w:rPr>
        <w:t>As</w:t>
      </w:r>
      <w:r>
        <w:rPr>
          <w:rFonts w:ascii="Courier New" w:hAnsi="Courier New" w:cs="Courier New"/>
          <w:noProof/>
          <w:sz w:val="20"/>
          <w:szCs w:val="20"/>
        </w:rPr>
        <w:t xml:space="preserve"> System.Object, </w:t>
      </w:r>
      <w:r>
        <w:rPr>
          <w:rFonts w:ascii="Courier New" w:hAnsi="Courier New" w:cs="Courier New"/>
          <w:noProof/>
          <w:color w:val="0000FF"/>
          <w:sz w:val="20"/>
          <w:szCs w:val="20"/>
        </w:rPr>
        <w:t>ByVal</w:t>
      </w:r>
      <w:r>
        <w:rPr>
          <w:rFonts w:ascii="Courier New" w:hAnsi="Courier New" w:cs="Courier New"/>
          <w:noProof/>
          <w:sz w:val="20"/>
          <w:szCs w:val="20"/>
        </w:rPr>
        <w:t xml:space="preserve"> e </w:t>
      </w:r>
      <w:r>
        <w:rPr>
          <w:rFonts w:ascii="Courier New" w:hAnsi="Courier New" w:cs="Courier New"/>
          <w:noProof/>
          <w:color w:val="0000FF"/>
          <w:sz w:val="20"/>
          <w:szCs w:val="20"/>
        </w:rPr>
        <w:t>As</w:t>
      </w:r>
      <w:r>
        <w:rPr>
          <w:rFonts w:ascii="Courier New" w:hAnsi="Courier New" w:cs="Courier New"/>
          <w:noProof/>
          <w:sz w:val="20"/>
          <w:szCs w:val="20"/>
        </w:rPr>
        <w:t xml:space="preserve"> System.EventArgs) </w:t>
      </w:r>
      <w:r>
        <w:rPr>
          <w:rFonts w:ascii="Courier New" w:hAnsi="Courier New" w:cs="Courier New"/>
          <w:noProof/>
          <w:color w:val="0000FF"/>
          <w:sz w:val="20"/>
          <w:szCs w:val="20"/>
        </w:rPr>
        <w:t>Handles</w:t>
      </w:r>
      <w:r>
        <w:rPr>
          <w:rFonts w:ascii="Courier New" w:hAnsi="Courier New" w:cs="Courier New"/>
          <w:noProof/>
          <w:sz w:val="20"/>
          <w:szCs w:val="20"/>
        </w:rPr>
        <w:t xml:space="preserve"> btncari.Click</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Dim</w:t>
      </w:r>
      <w:r>
        <w:rPr>
          <w:rFonts w:ascii="Courier New" w:hAnsi="Courier New" w:cs="Courier New"/>
          <w:noProof/>
          <w:sz w:val="20"/>
          <w:szCs w:val="20"/>
        </w:rPr>
        <w:t xml:space="preserve"> oPop </w:t>
      </w:r>
      <w:r>
        <w:rPr>
          <w:rFonts w:ascii="Courier New" w:hAnsi="Courier New" w:cs="Courier New"/>
          <w:noProof/>
          <w:color w:val="0000FF"/>
          <w:sz w:val="20"/>
          <w:szCs w:val="20"/>
        </w:rPr>
        <w:t>As</w:t>
      </w:r>
      <w:r>
        <w:rPr>
          <w:rFonts w:ascii="Courier New" w:hAnsi="Courier New" w:cs="Courier New"/>
          <w:noProof/>
          <w:sz w:val="20"/>
          <w:szCs w:val="20"/>
        </w:rPr>
        <w:t xml:space="preserve"> </w:t>
      </w:r>
      <w:r>
        <w:rPr>
          <w:rFonts w:ascii="Courier New" w:hAnsi="Courier New" w:cs="Courier New"/>
          <w:noProof/>
          <w:color w:val="0000FF"/>
          <w:sz w:val="20"/>
          <w:szCs w:val="20"/>
        </w:rPr>
        <w:t>New</w:t>
      </w:r>
      <w:r>
        <w:rPr>
          <w:rFonts w:ascii="Courier New" w:hAnsi="Courier New" w:cs="Courier New"/>
          <w:noProof/>
          <w:sz w:val="20"/>
          <w:szCs w:val="20"/>
        </w:rPr>
        <w:t xml:space="preserve"> FrmpopupKWH</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oPop.ShowDialog()</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oPop.Rid &lt;&gt; </w:t>
      </w:r>
      <w:r>
        <w:rPr>
          <w:rFonts w:ascii="Courier New" w:hAnsi="Courier New" w:cs="Courier New"/>
          <w:noProof/>
          <w:color w:val="A31515"/>
          <w:sz w:val="20"/>
          <w:szCs w:val="20"/>
        </w:rPr>
        <w:t>""</w:t>
      </w:r>
      <w:r>
        <w:rPr>
          <w:rFonts w:ascii="Courier New" w:hAnsi="Courier New" w:cs="Courier New"/>
          <w:noProof/>
          <w:sz w:val="20"/>
          <w:szCs w:val="20"/>
        </w:rPr>
        <w:t xml:space="preserve"> </w:t>
      </w:r>
      <w:r>
        <w:rPr>
          <w:rFonts w:ascii="Courier New" w:hAnsi="Courier New" w:cs="Courier New"/>
          <w:noProof/>
          <w:color w:val="0000FF"/>
          <w:sz w:val="20"/>
          <w:szCs w:val="20"/>
        </w:rPr>
        <w:t>Then</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txtid.Text = oPop.Rid</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cbbarang.Text = oPop.RAlattipikal</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txtpower.Text = oPop.Rkdaya</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txtpenggunaan.Text = oPop.Rpengperhari</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Txtkonsumsi.Text = oPop.Rkonenergi</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txtcost.Text = oPop.Rbiayaperjam</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txtcosthari.Text = oPop.Rbiayahari</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txtcostbulan.Text = oPop.Rbiayabulan</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txtcosttahun.Text = oPop.Rbiayatahun</w:t>
      </w:r>
    </w:p>
    <w:p w:rsidR="00F50B5C" w:rsidRDefault="00F50B5C" w:rsidP="00F50B5C">
      <w:pPr>
        <w:autoSpaceDE w:val="0"/>
        <w:autoSpaceDN w:val="0"/>
        <w:adjustRightInd w:val="0"/>
        <w:rPr>
          <w:rFonts w:ascii="Courier New" w:hAnsi="Courier New" w:cs="Courier New"/>
          <w:noProof/>
          <w:sz w:val="20"/>
          <w:szCs w:val="20"/>
        </w:rPr>
      </w:pP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txtid.Enabled = </w:t>
      </w:r>
      <w:r>
        <w:rPr>
          <w:rFonts w:ascii="Courier New" w:hAnsi="Courier New" w:cs="Courier New"/>
          <w:noProof/>
          <w:color w:val="0000FF"/>
          <w:sz w:val="20"/>
          <w:szCs w:val="20"/>
        </w:rPr>
        <w:t>False</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Btnsimpan.Enabled = </w:t>
      </w:r>
      <w:r>
        <w:rPr>
          <w:rFonts w:ascii="Courier New" w:hAnsi="Courier New" w:cs="Courier New"/>
          <w:noProof/>
          <w:color w:val="0000FF"/>
          <w:sz w:val="20"/>
          <w:szCs w:val="20"/>
        </w:rPr>
        <w:t>False</w:t>
      </w:r>
    </w:p>
    <w:p w:rsidR="00F50B5C" w:rsidRDefault="00F50B5C" w:rsidP="00F50B5C">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cbbarang.Focus()</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If</w:t>
      </w:r>
    </w:p>
    <w:p w:rsidR="00F50B5C" w:rsidRDefault="00F50B5C" w:rsidP="00F50B5C">
      <w:pPr>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Sub</w:t>
      </w:r>
    </w:p>
    <w:p w:rsidR="00F50B5C" w:rsidRDefault="00F50B5C" w:rsidP="00F50B5C">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Class</w:t>
      </w:r>
    </w:p>
    <w:p w:rsidR="00F50B5C" w:rsidRDefault="00F50B5C" w:rsidP="00F50B5C">
      <w:pPr>
        <w:spacing w:line="359" w:lineRule="auto"/>
        <w:ind w:left="1904" w:right="64" w:hanging="1440"/>
        <w:jc w:val="both"/>
        <w:rPr>
          <w:b/>
        </w:rPr>
      </w:pPr>
    </w:p>
    <w:p w:rsidR="00F50B5C" w:rsidRDefault="00F50B5C" w:rsidP="00F50B5C">
      <w:pPr>
        <w:spacing w:line="359" w:lineRule="auto"/>
        <w:ind w:left="1904" w:right="64" w:hanging="1440"/>
        <w:jc w:val="both"/>
        <w:rPr>
          <w:b/>
        </w:rPr>
      </w:pPr>
    </w:p>
    <w:p w:rsidR="00F50B5C" w:rsidRDefault="00F50B5C" w:rsidP="00F50B5C">
      <w:pPr>
        <w:spacing w:line="359" w:lineRule="auto"/>
        <w:ind w:left="1904" w:right="64" w:hanging="1440"/>
        <w:jc w:val="both"/>
        <w:rPr>
          <w:b/>
        </w:rPr>
      </w:pPr>
    </w:p>
    <w:p w:rsidR="00F50B5C" w:rsidRDefault="00F50B5C" w:rsidP="00F50B5C">
      <w:pPr>
        <w:spacing w:line="359" w:lineRule="auto"/>
        <w:ind w:left="1904" w:right="64" w:hanging="1440"/>
        <w:jc w:val="both"/>
        <w:rPr>
          <w:b/>
          <w:spacing w:val="7"/>
          <w:lang w:val="id-ID"/>
        </w:rPr>
      </w:pPr>
    </w:p>
    <w:p w:rsidR="00F50B5C" w:rsidRDefault="00F50B5C" w:rsidP="00F50B5C">
      <w:pPr>
        <w:spacing w:line="359" w:lineRule="auto"/>
        <w:ind w:left="1904" w:right="64" w:hanging="1440"/>
        <w:jc w:val="both"/>
        <w:rPr>
          <w:b/>
          <w:spacing w:val="7"/>
        </w:rPr>
      </w:pPr>
    </w:p>
    <w:p w:rsidR="00F50B5C" w:rsidRDefault="00F50B5C" w:rsidP="00F50B5C">
      <w:pPr>
        <w:spacing w:line="359" w:lineRule="auto"/>
        <w:ind w:left="1904" w:right="64" w:hanging="1440"/>
        <w:jc w:val="both"/>
        <w:rPr>
          <w:b/>
          <w:spacing w:val="7"/>
        </w:rPr>
      </w:pPr>
    </w:p>
    <w:p w:rsidR="00F50B5C" w:rsidRDefault="00F50B5C" w:rsidP="00F50B5C">
      <w:pPr>
        <w:spacing w:line="359" w:lineRule="auto"/>
        <w:ind w:left="1904" w:right="64" w:hanging="1440"/>
        <w:jc w:val="both"/>
        <w:rPr>
          <w:b/>
          <w:spacing w:val="7"/>
        </w:rPr>
      </w:pPr>
    </w:p>
    <w:p w:rsidR="00F50B5C" w:rsidRDefault="00F50B5C" w:rsidP="00F50B5C">
      <w:pPr>
        <w:spacing w:line="359" w:lineRule="auto"/>
        <w:ind w:left="1904" w:right="64" w:hanging="1440"/>
        <w:jc w:val="both"/>
        <w:rPr>
          <w:b/>
          <w:spacing w:val="7"/>
        </w:rPr>
      </w:pPr>
    </w:p>
    <w:p w:rsidR="00F50B5C" w:rsidRDefault="00F50B5C" w:rsidP="00F50B5C">
      <w:pPr>
        <w:spacing w:line="359" w:lineRule="auto"/>
        <w:ind w:left="1904" w:right="64" w:hanging="1440"/>
        <w:jc w:val="both"/>
        <w:rPr>
          <w:b/>
          <w:spacing w:val="7"/>
        </w:rPr>
      </w:pPr>
    </w:p>
    <w:p w:rsidR="00F50B5C" w:rsidRDefault="00F50B5C" w:rsidP="00F50B5C">
      <w:pPr>
        <w:spacing w:line="359" w:lineRule="auto"/>
        <w:ind w:left="1904" w:right="64" w:hanging="1440"/>
        <w:jc w:val="both"/>
        <w:rPr>
          <w:b/>
          <w:spacing w:val="7"/>
        </w:rPr>
      </w:pPr>
    </w:p>
    <w:p w:rsidR="008D660B" w:rsidRDefault="008D660B"/>
    <w:sectPr w:rsidR="008D66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¹ÙÅÁ">
    <w:altName w:val="Malgun Gothic"/>
    <w:panose1 w:val="00000000000000000000"/>
    <w:charset w:val="81"/>
    <w:family w:val="roman"/>
    <w:notTrueType/>
    <w:pitch w:val="variable"/>
    <w:sig w:usb0="00000000"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83E236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B"/>
    <w:multiLevelType w:val="multilevel"/>
    <w:tmpl w:val="0000000B"/>
    <w:lvl w:ilvl="0">
      <w:start w:val="1"/>
      <w:numFmt w:val="bullet"/>
      <w:lvlText w:val=""/>
      <w:lvlJc w:val="left"/>
      <w:pPr>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C"/>
    <w:multiLevelType w:val="multilevel"/>
    <w:tmpl w:val="0000000C"/>
    <w:lvl w:ilvl="0">
      <w:start w:val="1"/>
      <w:numFmt w:val="decimal"/>
      <w:lvlText w:val="%1."/>
      <w:lvlJc w:val="left"/>
      <w:pPr>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D"/>
    <w:multiLevelType w:val="multilevel"/>
    <w:tmpl w:val="9A9E2652"/>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0E"/>
    <w:multiLevelType w:val="multilevel"/>
    <w:tmpl w:val="0000000E"/>
    <w:lvl w:ilvl="0">
      <w:start w:val="1"/>
      <w:numFmt w:val="bullet"/>
      <w:lvlText w:val=""/>
      <w:lvlJc w:val="left"/>
      <w:pPr>
        <w:ind w:left="709" w:hanging="360"/>
      </w:pPr>
      <w:rPr>
        <w:rFonts w:ascii="Wingdings" w:hAnsi="Wingdings" w:hint="default"/>
      </w:rPr>
    </w:lvl>
    <w:lvl w:ilvl="1">
      <w:start w:val="1"/>
      <w:numFmt w:val="bullet"/>
      <w:lvlText w:val="o"/>
      <w:lvlJc w:val="left"/>
      <w:pPr>
        <w:ind w:left="1429" w:hanging="360"/>
      </w:pPr>
      <w:rPr>
        <w:rFonts w:ascii="Courier New" w:hAnsi="Courier New" w:cs="Courier New" w:hint="default"/>
      </w:rPr>
    </w:lvl>
    <w:lvl w:ilvl="2">
      <w:start w:val="1"/>
      <w:numFmt w:val="bullet"/>
      <w:lvlText w:val=""/>
      <w:lvlJc w:val="left"/>
      <w:pPr>
        <w:ind w:left="2149" w:hanging="360"/>
      </w:pPr>
      <w:rPr>
        <w:rFonts w:ascii="Wingdings" w:hAnsi="Wingdings" w:hint="default"/>
      </w:rPr>
    </w:lvl>
    <w:lvl w:ilvl="3">
      <w:start w:val="1"/>
      <w:numFmt w:val="bullet"/>
      <w:lvlText w:val=""/>
      <w:lvlJc w:val="left"/>
      <w:pPr>
        <w:ind w:left="2869" w:hanging="360"/>
      </w:pPr>
      <w:rPr>
        <w:rFonts w:ascii="Symbol" w:hAnsi="Symbol" w:hint="default"/>
      </w:rPr>
    </w:lvl>
    <w:lvl w:ilvl="4">
      <w:start w:val="1"/>
      <w:numFmt w:val="bullet"/>
      <w:lvlText w:val="o"/>
      <w:lvlJc w:val="left"/>
      <w:pPr>
        <w:ind w:left="3589" w:hanging="360"/>
      </w:pPr>
      <w:rPr>
        <w:rFonts w:ascii="Courier New" w:hAnsi="Courier New" w:cs="Courier New" w:hint="default"/>
      </w:rPr>
    </w:lvl>
    <w:lvl w:ilvl="5">
      <w:start w:val="1"/>
      <w:numFmt w:val="bullet"/>
      <w:lvlText w:val=""/>
      <w:lvlJc w:val="left"/>
      <w:pPr>
        <w:ind w:left="4309" w:hanging="360"/>
      </w:pPr>
      <w:rPr>
        <w:rFonts w:ascii="Wingdings" w:hAnsi="Wingdings" w:hint="default"/>
      </w:rPr>
    </w:lvl>
    <w:lvl w:ilvl="6">
      <w:start w:val="1"/>
      <w:numFmt w:val="bullet"/>
      <w:lvlText w:val=""/>
      <w:lvlJc w:val="left"/>
      <w:pPr>
        <w:ind w:left="5029" w:hanging="360"/>
      </w:pPr>
      <w:rPr>
        <w:rFonts w:ascii="Symbol" w:hAnsi="Symbol" w:hint="default"/>
      </w:rPr>
    </w:lvl>
    <w:lvl w:ilvl="7">
      <w:start w:val="1"/>
      <w:numFmt w:val="bullet"/>
      <w:lvlText w:val="o"/>
      <w:lvlJc w:val="left"/>
      <w:pPr>
        <w:ind w:left="5749" w:hanging="360"/>
      </w:pPr>
      <w:rPr>
        <w:rFonts w:ascii="Courier New" w:hAnsi="Courier New" w:cs="Courier New" w:hint="default"/>
      </w:rPr>
    </w:lvl>
    <w:lvl w:ilvl="8">
      <w:start w:val="1"/>
      <w:numFmt w:val="bullet"/>
      <w:lvlText w:val=""/>
      <w:lvlJc w:val="left"/>
      <w:pPr>
        <w:ind w:left="6469" w:hanging="360"/>
      </w:pPr>
      <w:rPr>
        <w:rFonts w:ascii="Wingdings" w:hAnsi="Wingdings" w:hint="default"/>
      </w:rPr>
    </w:lvl>
  </w:abstractNum>
  <w:abstractNum w:abstractNumId="5">
    <w:nsid w:val="09233741"/>
    <w:multiLevelType w:val="multilevel"/>
    <w:tmpl w:val="54B07D26"/>
    <w:lvl w:ilvl="0">
      <w:start w:val="1"/>
      <w:numFmt w:val="decimal"/>
      <w:lvlText w:val="%1."/>
      <w:lvlJc w:val="left"/>
      <w:pPr>
        <w:ind w:left="720" w:hanging="360"/>
      </w:pPr>
    </w:lvl>
    <w:lvl w:ilvl="1">
      <w:start w:val="6"/>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95D6C66"/>
    <w:multiLevelType w:val="hybridMultilevel"/>
    <w:tmpl w:val="B18A97B2"/>
    <w:lvl w:ilvl="0" w:tplc="0409000B">
      <w:start w:val="1"/>
      <w:numFmt w:val="bullet"/>
      <w:lvlText w:val=""/>
      <w:lvlJc w:val="left"/>
      <w:pPr>
        <w:ind w:left="709" w:hanging="360"/>
      </w:pPr>
      <w:rPr>
        <w:rFonts w:ascii="Wingdings" w:hAnsi="Wingdings"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7">
    <w:nsid w:val="0E405024"/>
    <w:multiLevelType w:val="hybridMultilevel"/>
    <w:tmpl w:val="1C86A3B2"/>
    <w:lvl w:ilvl="0" w:tplc="DA0EC44C">
      <w:start w:val="1"/>
      <w:numFmt w:val="upperRoman"/>
      <w:lvlText w:val="%1."/>
      <w:lvlJc w:val="left"/>
      <w:pPr>
        <w:ind w:left="842" w:hanging="720"/>
      </w:pPr>
      <w:rPr>
        <w:rFonts w:hint="default"/>
        <w:b/>
      </w:rPr>
    </w:lvl>
    <w:lvl w:ilvl="1" w:tplc="04210019" w:tentative="1">
      <w:start w:val="1"/>
      <w:numFmt w:val="lowerLetter"/>
      <w:lvlText w:val="%2."/>
      <w:lvlJc w:val="left"/>
      <w:pPr>
        <w:ind w:left="1202" w:hanging="360"/>
      </w:pPr>
    </w:lvl>
    <w:lvl w:ilvl="2" w:tplc="0421001B" w:tentative="1">
      <w:start w:val="1"/>
      <w:numFmt w:val="lowerRoman"/>
      <w:lvlText w:val="%3."/>
      <w:lvlJc w:val="right"/>
      <w:pPr>
        <w:ind w:left="1922" w:hanging="180"/>
      </w:pPr>
    </w:lvl>
    <w:lvl w:ilvl="3" w:tplc="0421000F" w:tentative="1">
      <w:start w:val="1"/>
      <w:numFmt w:val="decimal"/>
      <w:lvlText w:val="%4."/>
      <w:lvlJc w:val="left"/>
      <w:pPr>
        <w:ind w:left="2642" w:hanging="360"/>
      </w:pPr>
    </w:lvl>
    <w:lvl w:ilvl="4" w:tplc="04210019" w:tentative="1">
      <w:start w:val="1"/>
      <w:numFmt w:val="lowerLetter"/>
      <w:lvlText w:val="%5."/>
      <w:lvlJc w:val="left"/>
      <w:pPr>
        <w:ind w:left="3362" w:hanging="360"/>
      </w:pPr>
    </w:lvl>
    <w:lvl w:ilvl="5" w:tplc="0421001B" w:tentative="1">
      <w:start w:val="1"/>
      <w:numFmt w:val="lowerRoman"/>
      <w:lvlText w:val="%6."/>
      <w:lvlJc w:val="right"/>
      <w:pPr>
        <w:ind w:left="4082" w:hanging="180"/>
      </w:pPr>
    </w:lvl>
    <w:lvl w:ilvl="6" w:tplc="0421000F" w:tentative="1">
      <w:start w:val="1"/>
      <w:numFmt w:val="decimal"/>
      <w:lvlText w:val="%7."/>
      <w:lvlJc w:val="left"/>
      <w:pPr>
        <w:ind w:left="4802" w:hanging="360"/>
      </w:pPr>
    </w:lvl>
    <w:lvl w:ilvl="7" w:tplc="04210019" w:tentative="1">
      <w:start w:val="1"/>
      <w:numFmt w:val="lowerLetter"/>
      <w:lvlText w:val="%8."/>
      <w:lvlJc w:val="left"/>
      <w:pPr>
        <w:ind w:left="5522" w:hanging="360"/>
      </w:pPr>
    </w:lvl>
    <w:lvl w:ilvl="8" w:tplc="0421001B" w:tentative="1">
      <w:start w:val="1"/>
      <w:numFmt w:val="lowerRoman"/>
      <w:lvlText w:val="%9."/>
      <w:lvlJc w:val="right"/>
      <w:pPr>
        <w:ind w:left="6242" w:hanging="180"/>
      </w:pPr>
    </w:lvl>
  </w:abstractNum>
  <w:abstractNum w:abstractNumId="8">
    <w:nsid w:val="1B8451BF"/>
    <w:multiLevelType w:val="hybridMultilevel"/>
    <w:tmpl w:val="312CB474"/>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BB828C9"/>
    <w:multiLevelType w:val="hybridMultilevel"/>
    <w:tmpl w:val="E7BA8DC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nsid w:val="1BF12BD8"/>
    <w:multiLevelType w:val="hybridMultilevel"/>
    <w:tmpl w:val="82D6E688"/>
    <w:lvl w:ilvl="0" w:tplc="86F4D978">
      <w:start w:val="1"/>
      <w:numFmt w:val="bullet"/>
      <w:lvlText w:val="-"/>
      <w:lvlJc w:val="left"/>
      <w:pPr>
        <w:ind w:left="522" w:hanging="360"/>
      </w:pPr>
      <w:rPr>
        <w:rFonts w:ascii="Calibri" w:eastAsia="Calibri" w:hAnsi="Calibri" w:cs="Times New Roman"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11">
    <w:nsid w:val="248413B4"/>
    <w:multiLevelType w:val="multilevel"/>
    <w:tmpl w:val="12F8215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1D15529"/>
    <w:multiLevelType w:val="multilevel"/>
    <w:tmpl w:val="B0E25D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73828E3"/>
    <w:multiLevelType w:val="multilevel"/>
    <w:tmpl w:val="999C8324"/>
    <w:lvl w:ilvl="0">
      <w:start w:val="5"/>
      <w:numFmt w:val="decimal"/>
      <w:lvlText w:val="%1"/>
      <w:lvlJc w:val="left"/>
      <w:pPr>
        <w:ind w:left="360" w:hanging="360"/>
      </w:pPr>
      <w:rPr>
        <w:rFonts w:hint="default"/>
      </w:rPr>
    </w:lvl>
    <w:lvl w:ilvl="1">
      <w:start w:val="2"/>
      <w:numFmt w:val="decimal"/>
      <w:lvlText w:val="%1.%2"/>
      <w:lvlJc w:val="left"/>
      <w:pPr>
        <w:ind w:left="742" w:hanging="360"/>
      </w:pPr>
      <w:rPr>
        <w:rFonts w:hint="default"/>
      </w:rPr>
    </w:lvl>
    <w:lvl w:ilvl="2">
      <w:start w:val="1"/>
      <w:numFmt w:val="decimal"/>
      <w:lvlText w:val="%1.%2.%3"/>
      <w:lvlJc w:val="left"/>
      <w:pPr>
        <w:ind w:left="1484" w:hanging="720"/>
      </w:pPr>
      <w:rPr>
        <w:rFonts w:hint="default"/>
      </w:rPr>
    </w:lvl>
    <w:lvl w:ilvl="3">
      <w:start w:val="1"/>
      <w:numFmt w:val="decimal"/>
      <w:lvlText w:val="%1.%2.%3.%4"/>
      <w:lvlJc w:val="left"/>
      <w:pPr>
        <w:ind w:left="1866" w:hanging="720"/>
      </w:pPr>
      <w:rPr>
        <w:rFonts w:hint="default"/>
      </w:rPr>
    </w:lvl>
    <w:lvl w:ilvl="4">
      <w:start w:val="1"/>
      <w:numFmt w:val="decimal"/>
      <w:lvlText w:val="%1.%2.%3.%4.%5"/>
      <w:lvlJc w:val="left"/>
      <w:pPr>
        <w:ind w:left="2608" w:hanging="1080"/>
      </w:pPr>
      <w:rPr>
        <w:rFonts w:hint="default"/>
      </w:rPr>
    </w:lvl>
    <w:lvl w:ilvl="5">
      <w:start w:val="1"/>
      <w:numFmt w:val="decimal"/>
      <w:lvlText w:val="%1.%2.%3.%4.%5.%6"/>
      <w:lvlJc w:val="left"/>
      <w:pPr>
        <w:ind w:left="2990" w:hanging="1080"/>
      </w:pPr>
      <w:rPr>
        <w:rFonts w:hint="default"/>
      </w:rPr>
    </w:lvl>
    <w:lvl w:ilvl="6">
      <w:start w:val="1"/>
      <w:numFmt w:val="decimal"/>
      <w:lvlText w:val="%1.%2.%3.%4.%5.%6.%7"/>
      <w:lvlJc w:val="left"/>
      <w:pPr>
        <w:ind w:left="3732" w:hanging="1440"/>
      </w:pPr>
      <w:rPr>
        <w:rFonts w:hint="default"/>
      </w:rPr>
    </w:lvl>
    <w:lvl w:ilvl="7">
      <w:start w:val="1"/>
      <w:numFmt w:val="decimal"/>
      <w:lvlText w:val="%1.%2.%3.%4.%5.%6.%7.%8"/>
      <w:lvlJc w:val="left"/>
      <w:pPr>
        <w:ind w:left="4114" w:hanging="1440"/>
      </w:pPr>
      <w:rPr>
        <w:rFonts w:hint="default"/>
      </w:rPr>
    </w:lvl>
    <w:lvl w:ilvl="8">
      <w:start w:val="1"/>
      <w:numFmt w:val="decimal"/>
      <w:lvlText w:val="%1.%2.%3.%4.%5.%6.%7.%8.%9"/>
      <w:lvlJc w:val="left"/>
      <w:pPr>
        <w:ind w:left="4856" w:hanging="1800"/>
      </w:pPr>
      <w:rPr>
        <w:rFonts w:hint="default"/>
      </w:rPr>
    </w:lvl>
  </w:abstractNum>
  <w:abstractNum w:abstractNumId="14">
    <w:nsid w:val="3C246FA2"/>
    <w:multiLevelType w:val="hybridMultilevel"/>
    <w:tmpl w:val="655873EC"/>
    <w:lvl w:ilvl="0" w:tplc="DCD8C490">
      <w:start w:val="3"/>
      <w:numFmt w:val="bullet"/>
      <w:lvlText w:val="-"/>
      <w:lvlJc w:val="left"/>
      <w:pPr>
        <w:ind w:left="405" w:hanging="360"/>
      </w:pPr>
      <w:rPr>
        <w:rFonts w:ascii="Times New Roman" w:eastAsia="Times New Roman" w:hAnsi="Times New Roman" w:cs="Times New Roman" w:hint="default"/>
      </w:rPr>
    </w:lvl>
    <w:lvl w:ilvl="1" w:tplc="04210003" w:tentative="1">
      <w:start w:val="1"/>
      <w:numFmt w:val="bullet"/>
      <w:lvlText w:val="o"/>
      <w:lvlJc w:val="left"/>
      <w:pPr>
        <w:ind w:left="1125" w:hanging="360"/>
      </w:pPr>
      <w:rPr>
        <w:rFonts w:ascii="Courier New" w:hAnsi="Courier New" w:cs="Courier New" w:hint="default"/>
      </w:rPr>
    </w:lvl>
    <w:lvl w:ilvl="2" w:tplc="04210005" w:tentative="1">
      <w:start w:val="1"/>
      <w:numFmt w:val="bullet"/>
      <w:lvlText w:val=""/>
      <w:lvlJc w:val="left"/>
      <w:pPr>
        <w:ind w:left="1845" w:hanging="360"/>
      </w:pPr>
      <w:rPr>
        <w:rFonts w:ascii="Wingdings" w:hAnsi="Wingdings" w:hint="default"/>
      </w:rPr>
    </w:lvl>
    <w:lvl w:ilvl="3" w:tplc="04210001" w:tentative="1">
      <w:start w:val="1"/>
      <w:numFmt w:val="bullet"/>
      <w:lvlText w:val=""/>
      <w:lvlJc w:val="left"/>
      <w:pPr>
        <w:ind w:left="2565" w:hanging="360"/>
      </w:pPr>
      <w:rPr>
        <w:rFonts w:ascii="Symbol" w:hAnsi="Symbol" w:hint="default"/>
      </w:rPr>
    </w:lvl>
    <w:lvl w:ilvl="4" w:tplc="04210003" w:tentative="1">
      <w:start w:val="1"/>
      <w:numFmt w:val="bullet"/>
      <w:lvlText w:val="o"/>
      <w:lvlJc w:val="left"/>
      <w:pPr>
        <w:ind w:left="3285" w:hanging="360"/>
      </w:pPr>
      <w:rPr>
        <w:rFonts w:ascii="Courier New" w:hAnsi="Courier New" w:cs="Courier New" w:hint="default"/>
      </w:rPr>
    </w:lvl>
    <w:lvl w:ilvl="5" w:tplc="04210005" w:tentative="1">
      <w:start w:val="1"/>
      <w:numFmt w:val="bullet"/>
      <w:lvlText w:val=""/>
      <w:lvlJc w:val="left"/>
      <w:pPr>
        <w:ind w:left="4005" w:hanging="360"/>
      </w:pPr>
      <w:rPr>
        <w:rFonts w:ascii="Wingdings" w:hAnsi="Wingdings" w:hint="default"/>
      </w:rPr>
    </w:lvl>
    <w:lvl w:ilvl="6" w:tplc="04210001" w:tentative="1">
      <w:start w:val="1"/>
      <w:numFmt w:val="bullet"/>
      <w:lvlText w:val=""/>
      <w:lvlJc w:val="left"/>
      <w:pPr>
        <w:ind w:left="4725" w:hanging="360"/>
      </w:pPr>
      <w:rPr>
        <w:rFonts w:ascii="Symbol" w:hAnsi="Symbol" w:hint="default"/>
      </w:rPr>
    </w:lvl>
    <w:lvl w:ilvl="7" w:tplc="04210003" w:tentative="1">
      <w:start w:val="1"/>
      <w:numFmt w:val="bullet"/>
      <w:lvlText w:val="o"/>
      <w:lvlJc w:val="left"/>
      <w:pPr>
        <w:ind w:left="5445" w:hanging="360"/>
      </w:pPr>
      <w:rPr>
        <w:rFonts w:ascii="Courier New" w:hAnsi="Courier New" w:cs="Courier New" w:hint="default"/>
      </w:rPr>
    </w:lvl>
    <w:lvl w:ilvl="8" w:tplc="04210005" w:tentative="1">
      <w:start w:val="1"/>
      <w:numFmt w:val="bullet"/>
      <w:lvlText w:val=""/>
      <w:lvlJc w:val="left"/>
      <w:pPr>
        <w:ind w:left="6165" w:hanging="360"/>
      </w:pPr>
      <w:rPr>
        <w:rFonts w:ascii="Wingdings" w:hAnsi="Wingdings" w:hint="default"/>
      </w:rPr>
    </w:lvl>
  </w:abstractNum>
  <w:abstractNum w:abstractNumId="15">
    <w:nsid w:val="40BE08FF"/>
    <w:multiLevelType w:val="multilevel"/>
    <w:tmpl w:val="A6081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2475A17"/>
    <w:multiLevelType w:val="multilevel"/>
    <w:tmpl w:val="DB0885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CC024D1"/>
    <w:multiLevelType w:val="multilevel"/>
    <w:tmpl w:val="2B245C7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D685A0F"/>
    <w:multiLevelType w:val="multilevel"/>
    <w:tmpl w:val="54080B72"/>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56501019"/>
    <w:multiLevelType w:val="hybridMultilevel"/>
    <w:tmpl w:val="94E0DFC4"/>
    <w:lvl w:ilvl="0" w:tplc="695AFBA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nsid w:val="5A012A3C"/>
    <w:multiLevelType w:val="multilevel"/>
    <w:tmpl w:val="015C72F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AD97887"/>
    <w:multiLevelType w:val="hybridMultilevel"/>
    <w:tmpl w:val="AD588CBC"/>
    <w:lvl w:ilvl="0" w:tplc="AD529BDE">
      <w:start w:val="1"/>
      <w:numFmt w:val="lowerLetter"/>
      <w:lvlText w:val="%1."/>
      <w:lvlJc w:val="left"/>
      <w:pPr>
        <w:ind w:left="720" w:hanging="360"/>
      </w:pPr>
      <w:rPr>
        <w:rFonts w:ascii="Times New Roman" w:eastAsiaTheme="minorHAnsi" w:hAnsi="Times New Roman" w:cs="Times New Roman"/>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5B1E5BCC"/>
    <w:multiLevelType w:val="hybridMultilevel"/>
    <w:tmpl w:val="7B249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534A37"/>
    <w:multiLevelType w:val="hybridMultilevel"/>
    <w:tmpl w:val="AD588CBC"/>
    <w:lvl w:ilvl="0" w:tplc="AD529BDE">
      <w:start w:val="1"/>
      <w:numFmt w:val="lowerLetter"/>
      <w:lvlText w:val="%1."/>
      <w:lvlJc w:val="left"/>
      <w:pPr>
        <w:ind w:left="720" w:hanging="360"/>
      </w:pPr>
      <w:rPr>
        <w:rFonts w:ascii="Times New Roman" w:eastAsiaTheme="minorHAnsi" w:hAnsi="Times New Roman" w:cs="Times New Roman"/>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nsid w:val="5B604CE1"/>
    <w:multiLevelType w:val="hybridMultilevel"/>
    <w:tmpl w:val="AD588CBC"/>
    <w:lvl w:ilvl="0" w:tplc="AD529BDE">
      <w:start w:val="1"/>
      <w:numFmt w:val="lowerLetter"/>
      <w:lvlText w:val="%1."/>
      <w:lvlJc w:val="left"/>
      <w:pPr>
        <w:ind w:left="720" w:hanging="360"/>
      </w:pPr>
      <w:rPr>
        <w:rFonts w:ascii="Times New Roman" w:eastAsiaTheme="minorHAnsi" w:hAnsi="Times New Roman" w:cs="Times New Roman"/>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nsid w:val="5C660831"/>
    <w:multiLevelType w:val="multilevel"/>
    <w:tmpl w:val="C6AA254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643345B3"/>
    <w:multiLevelType w:val="multilevel"/>
    <w:tmpl w:val="4AFE46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6BFF5264"/>
    <w:multiLevelType w:val="multilevel"/>
    <w:tmpl w:val="46EA0CCC"/>
    <w:lvl w:ilvl="0">
      <w:start w:val="3"/>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nsid w:val="6C5428F5"/>
    <w:multiLevelType w:val="hybridMultilevel"/>
    <w:tmpl w:val="8292AF30"/>
    <w:lvl w:ilvl="0" w:tplc="4CD4EBE2">
      <w:start w:val="1"/>
      <w:numFmt w:val="decimal"/>
      <w:pStyle w:val="headingbaru"/>
      <w:lvlText w:val="2.%1"/>
      <w:lvlJc w:val="left"/>
      <w:pPr>
        <w:ind w:left="720" w:hanging="360"/>
      </w:pPr>
      <w:rPr>
        <w:rFonts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9333AA"/>
    <w:multiLevelType w:val="multilevel"/>
    <w:tmpl w:val="F91AF51E"/>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nsid w:val="7F470A55"/>
    <w:multiLevelType w:val="multilevel"/>
    <w:tmpl w:val="E5A47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7"/>
  </w:num>
  <w:num w:numId="3">
    <w:abstractNumId w:val="21"/>
  </w:num>
  <w:num w:numId="4">
    <w:abstractNumId w:val="15"/>
  </w:num>
  <w:num w:numId="5">
    <w:abstractNumId w:val="28"/>
  </w:num>
  <w:num w:numId="6">
    <w:abstractNumId w:val="5"/>
  </w:num>
  <w:num w:numId="7">
    <w:abstractNumId w:val="9"/>
  </w:num>
  <w:num w:numId="8">
    <w:abstractNumId w:val="25"/>
  </w:num>
  <w:num w:numId="9">
    <w:abstractNumId w:val="16"/>
  </w:num>
  <w:num w:numId="10">
    <w:abstractNumId w:val="19"/>
  </w:num>
  <w:num w:numId="11">
    <w:abstractNumId w:val="22"/>
  </w:num>
  <w:num w:numId="12">
    <w:abstractNumId w:val="1"/>
  </w:num>
  <w:num w:numId="13">
    <w:abstractNumId w:val="4"/>
  </w:num>
  <w:num w:numId="14">
    <w:abstractNumId w:val="2"/>
  </w:num>
  <w:num w:numId="15">
    <w:abstractNumId w:val="3"/>
  </w:num>
  <w:num w:numId="16">
    <w:abstractNumId w:val="26"/>
  </w:num>
  <w:num w:numId="17">
    <w:abstractNumId w:val="14"/>
  </w:num>
  <w:num w:numId="18">
    <w:abstractNumId w:val="8"/>
  </w:num>
  <w:num w:numId="19">
    <w:abstractNumId w:val="6"/>
  </w:num>
  <w:num w:numId="20">
    <w:abstractNumId w:val="30"/>
  </w:num>
  <w:num w:numId="21">
    <w:abstractNumId w:val="11"/>
  </w:num>
  <w:num w:numId="22">
    <w:abstractNumId w:val="10"/>
  </w:num>
  <w:num w:numId="23">
    <w:abstractNumId w:val="27"/>
  </w:num>
  <w:num w:numId="24">
    <w:abstractNumId w:val="20"/>
  </w:num>
  <w:num w:numId="25">
    <w:abstractNumId w:val="18"/>
  </w:num>
  <w:num w:numId="26">
    <w:abstractNumId w:val="13"/>
  </w:num>
  <w:num w:numId="27">
    <w:abstractNumId w:val="29"/>
  </w:num>
  <w:num w:numId="28">
    <w:abstractNumId w:val="7"/>
  </w:num>
  <w:num w:numId="29">
    <w:abstractNumId w:val="12"/>
  </w:num>
  <w:num w:numId="30">
    <w:abstractNumId w:val="24"/>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B5C"/>
    <w:rsid w:val="008D660B"/>
    <w:rsid w:val="00CD007B"/>
    <w:rsid w:val="00E84ACE"/>
    <w:rsid w:val="00F50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List 2" w:uiPriority="0"/>
    <w:lsdException w:name="List 3"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B5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50B5C"/>
    <w:pPr>
      <w:keepNext/>
      <w:keepLines/>
      <w:spacing w:before="480" w:line="276" w:lineRule="auto"/>
      <w:jc w:val="center"/>
      <w:outlineLvl w:val="0"/>
    </w:pPr>
    <w:rPr>
      <w:rFonts w:ascii="Verdana" w:hAnsi="Verdana"/>
      <w:b/>
      <w:bCs/>
      <w:color w:val="000000"/>
      <w:sz w:val="28"/>
      <w:szCs w:val="28"/>
      <w:lang w:val="id-ID"/>
    </w:rPr>
  </w:style>
  <w:style w:type="paragraph" w:styleId="Heading2">
    <w:name w:val="heading 2"/>
    <w:aliases w:val="SUB BAB"/>
    <w:basedOn w:val="Normal"/>
    <w:next w:val="Normal"/>
    <w:link w:val="Heading2Char"/>
    <w:autoRedefine/>
    <w:uiPriority w:val="9"/>
    <w:qFormat/>
    <w:rsid w:val="00F50B5C"/>
    <w:pPr>
      <w:keepNext/>
      <w:keepLines/>
      <w:spacing w:before="240" w:after="240" w:line="276" w:lineRule="auto"/>
      <w:ind w:left="1080" w:hanging="720"/>
      <w:jc w:val="both"/>
      <w:outlineLvl w:val="1"/>
    </w:pPr>
    <w:rPr>
      <w:rFonts w:ascii="Tahoma" w:eastAsia="Calibri" w:hAnsi="Tahoma"/>
      <w:b/>
      <w:bCs/>
      <w:caps/>
    </w:rPr>
  </w:style>
  <w:style w:type="paragraph" w:styleId="Heading3">
    <w:name w:val="heading 3"/>
    <w:aliases w:val="SUB2 BAB"/>
    <w:basedOn w:val="Normal"/>
    <w:next w:val="Normal"/>
    <w:link w:val="Heading3Char"/>
    <w:autoRedefine/>
    <w:uiPriority w:val="9"/>
    <w:qFormat/>
    <w:rsid w:val="00F50B5C"/>
    <w:pPr>
      <w:keepNext/>
      <w:keepLines/>
      <w:spacing w:before="120" w:line="276" w:lineRule="auto"/>
      <w:ind w:left="1418"/>
      <w:jc w:val="both"/>
      <w:outlineLvl w:val="2"/>
    </w:pPr>
    <w:rPr>
      <w:rFonts w:ascii="Tahoma" w:hAnsi="Tahoma"/>
      <w:bCs/>
      <w:i/>
      <w:sz w:val="22"/>
      <w:szCs w:val="22"/>
      <w:lang w:val="id-ID"/>
    </w:rPr>
  </w:style>
  <w:style w:type="paragraph" w:styleId="Heading4">
    <w:name w:val="heading 4"/>
    <w:aliases w:val="SUB 3 BAB"/>
    <w:basedOn w:val="Normal"/>
    <w:next w:val="Normal"/>
    <w:link w:val="Heading4Char"/>
    <w:uiPriority w:val="9"/>
    <w:unhideWhenUsed/>
    <w:qFormat/>
    <w:rsid w:val="00F50B5C"/>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F50B5C"/>
    <w:pPr>
      <w:keepNext/>
      <w:widowControl w:val="0"/>
      <w:jc w:val="center"/>
      <w:outlineLvl w:val="4"/>
    </w:pPr>
    <w:rPr>
      <w:rFonts w:ascii="¹ÙÅÁ" w:eastAsia="¹ÙÅÁ"/>
      <w:b/>
      <w:sz w:val="20"/>
      <w:szCs w:val="20"/>
    </w:rPr>
  </w:style>
  <w:style w:type="paragraph" w:styleId="Heading6">
    <w:name w:val="heading 6"/>
    <w:basedOn w:val="Normal"/>
    <w:next w:val="Normal"/>
    <w:link w:val="Heading6Char"/>
    <w:qFormat/>
    <w:rsid w:val="00F50B5C"/>
    <w:pPr>
      <w:keepNext/>
      <w:jc w:val="center"/>
      <w:outlineLvl w:val="5"/>
    </w:pPr>
    <w:rPr>
      <w:rFonts w:ascii="Arial" w:hAnsi="Arial"/>
      <w:b/>
      <w:color w:val="0000FF"/>
      <w:sz w:val="20"/>
      <w:szCs w:val="20"/>
      <w:lang w:val="id-ID"/>
    </w:rPr>
  </w:style>
  <w:style w:type="paragraph" w:styleId="Heading7">
    <w:name w:val="heading 7"/>
    <w:basedOn w:val="Normal"/>
    <w:next w:val="Normal"/>
    <w:link w:val="Heading7Char"/>
    <w:uiPriority w:val="9"/>
    <w:qFormat/>
    <w:rsid w:val="00F50B5C"/>
    <w:pPr>
      <w:spacing w:before="240" w:after="60"/>
      <w:outlineLvl w:val="6"/>
    </w:pPr>
    <w:rPr>
      <w:lang w:val="en-AU"/>
    </w:rPr>
  </w:style>
  <w:style w:type="paragraph" w:styleId="Heading8">
    <w:name w:val="heading 8"/>
    <w:basedOn w:val="Normal"/>
    <w:next w:val="Normal"/>
    <w:link w:val="Heading8Char"/>
    <w:uiPriority w:val="9"/>
    <w:qFormat/>
    <w:rsid w:val="00F50B5C"/>
    <w:pPr>
      <w:keepNext/>
      <w:jc w:val="center"/>
      <w:outlineLvl w:val="7"/>
    </w:pPr>
    <w:rPr>
      <w:rFonts w:ascii="Arial" w:hAnsi="Arial"/>
      <w:b/>
      <w:color w:val="000000"/>
      <w:sz w:val="22"/>
      <w:szCs w:val="20"/>
    </w:rPr>
  </w:style>
  <w:style w:type="paragraph" w:styleId="Heading9">
    <w:name w:val="heading 9"/>
    <w:basedOn w:val="Normal"/>
    <w:next w:val="Normal"/>
    <w:link w:val="Heading9Char"/>
    <w:uiPriority w:val="9"/>
    <w:qFormat/>
    <w:rsid w:val="00F50B5C"/>
    <w:pPr>
      <w:keepNext/>
      <w:jc w:val="center"/>
      <w:outlineLvl w:val="8"/>
    </w:pPr>
    <w:rPr>
      <w:rFonts w:ascii="Arial" w:hAnsi="Arial"/>
      <w:b/>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B5C"/>
    <w:rPr>
      <w:rFonts w:ascii="Verdana" w:eastAsia="Times New Roman" w:hAnsi="Verdana" w:cs="Times New Roman"/>
      <w:b/>
      <w:bCs/>
      <w:color w:val="000000"/>
      <w:sz w:val="28"/>
      <w:szCs w:val="28"/>
      <w:lang w:val="id-ID"/>
    </w:rPr>
  </w:style>
  <w:style w:type="character" w:customStyle="1" w:styleId="Heading2Char">
    <w:name w:val="Heading 2 Char"/>
    <w:aliases w:val="SUB BAB Char"/>
    <w:basedOn w:val="DefaultParagraphFont"/>
    <w:link w:val="Heading2"/>
    <w:uiPriority w:val="9"/>
    <w:rsid w:val="00F50B5C"/>
    <w:rPr>
      <w:rFonts w:ascii="Tahoma" w:eastAsia="Calibri" w:hAnsi="Tahoma" w:cs="Times New Roman"/>
      <w:b/>
      <w:bCs/>
      <w:caps/>
      <w:sz w:val="24"/>
      <w:szCs w:val="24"/>
    </w:rPr>
  </w:style>
  <w:style w:type="character" w:customStyle="1" w:styleId="Heading3Char">
    <w:name w:val="Heading 3 Char"/>
    <w:aliases w:val="SUB2 BAB Char"/>
    <w:basedOn w:val="DefaultParagraphFont"/>
    <w:link w:val="Heading3"/>
    <w:uiPriority w:val="9"/>
    <w:rsid w:val="00F50B5C"/>
    <w:rPr>
      <w:rFonts w:ascii="Tahoma" w:eastAsia="Times New Roman" w:hAnsi="Tahoma" w:cs="Times New Roman"/>
      <w:bCs/>
      <w:i/>
      <w:lang w:val="id-ID"/>
    </w:rPr>
  </w:style>
  <w:style w:type="character" w:customStyle="1" w:styleId="Heading4Char">
    <w:name w:val="Heading 4 Char"/>
    <w:aliases w:val="SUB 3 BAB Char"/>
    <w:basedOn w:val="DefaultParagraphFont"/>
    <w:link w:val="Heading4"/>
    <w:uiPriority w:val="9"/>
    <w:rsid w:val="00F50B5C"/>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F50B5C"/>
    <w:rPr>
      <w:rFonts w:ascii="¹ÙÅÁ" w:eastAsia="¹ÙÅÁ" w:hAnsi="Times New Roman" w:cs="Times New Roman"/>
      <w:b/>
      <w:sz w:val="20"/>
      <w:szCs w:val="20"/>
    </w:rPr>
  </w:style>
  <w:style w:type="character" w:customStyle="1" w:styleId="Heading6Char">
    <w:name w:val="Heading 6 Char"/>
    <w:basedOn w:val="DefaultParagraphFont"/>
    <w:link w:val="Heading6"/>
    <w:rsid w:val="00F50B5C"/>
    <w:rPr>
      <w:rFonts w:ascii="Arial" w:eastAsia="Times New Roman" w:hAnsi="Arial" w:cs="Times New Roman"/>
      <w:b/>
      <w:color w:val="0000FF"/>
      <w:sz w:val="20"/>
      <w:szCs w:val="20"/>
      <w:lang w:val="id-ID"/>
    </w:rPr>
  </w:style>
  <w:style w:type="character" w:customStyle="1" w:styleId="Heading7Char">
    <w:name w:val="Heading 7 Char"/>
    <w:basedOn w:val="DefaultParagraphFont"/>
    <w:link w:val="Heading7"/>
    <w:uiPriority w:val="9"/>
    <w:rsid w:val="00F50B5C"/>
    <w:rPr>
      <w:rFonts w:ascii="Times New Roman" w:eastAsia="Times New Roman" w:hAnsi="Times New Roman" w:cs="Times New Roman"/>
      <w:sz w:val="24"/>
      <w:szCs w:val="24"/>
      <w:lang w:val="en-AU"/>
    </w:rPr>
  </w:style>
  <w:style w:type="character" w:customStyle="1" w:styleId="Heading8Char">
    <w:name w:val="Heading 8 Char"/>
    <w:basedOn w:val="DefaultParagraphFont"/>
    <w:link w:val="Heading8"/>
    <w:uiPriority w:val="9"/>
    <w:rsid w:val="00F50B5C"/>
    <w:rPr>
      <w:rFonts w:ascii="Arial" w:eastAsia="Times New Roman" w:hAnsi="Arial" w:cs="Times New Roman"/>
      <w:b/>
      <w:color w:val="000000"/>
      <w:szCs w:val="20"/>
    </w:rPr>
  </w:style>
  <w:style w:type="character" w:customStyle="1" w:styleId="Heading9Char">
    <w:name w:val="Heading 9 Char"/>
    <w:basedOn w:val="DefaultParagraphFont"/>
    <w:link w:val="Heading9"/>
    <w:uiPriority w:val="9"/>
    <w:rsid w:val="00F50B5C"/>
    <w:rPr>
      <w:rFonts w:ascii="Arial" w:eastAsia="Times New Roman" w:hAnsi="Arial" w:cs="Times New Roman"/>
      <w:b/>
      <w:sz w:val="24"/>
      <w:szCs w:val="20"/>
      <w:lang w:val="id-ID"/>
    </w:rPr>
  </w:style>
  <w:style w:type="paragraph" w:styleId="BodyText">
    <w:name w:val="Body Text"/>
    <w:basedOn w:val="Normal"/>
    <w:link w:val="BodyTextChar"/>
    <w:rsid w:val="00F50B5C"/>
    <w:pPr>
      <w:spacing w:before="120" w:line="360" w:lineRule="auto"/>
    </w:pPr>
    <w:rPr>
      <w:szCs w:val="20"/>
    </w:rPr>
  </w:style>
  <w:style w:type="character" w:customStyle="1" w:styleId="BodyTextChar">
    <w:name w:val="Body Text Char"/>
    <w:basedOn w:val="DefaultParagraphFont"/>
    <w:link w:val="BodyText"/>
    <w:rsid w:val="00F50B5C"/>
    <w:rPr>
      <w:rFonts w:ascii="Times New Roman" w:eastAsia="Times New Roman" w:hAnsi="Times New Roman" w:cs="Times New Roman"/>
      <w:sz w:val="24"/>
      <w:szCs w:val="20"/>
    </w:rPr>
  </w:style>
  <w:style w:type="paragraph" w:styleId="Caption">
    <w:name w:val="caption"/>
    <w:basedOn w:val="Normal"/>
    <w:next w:val="Normal"/>
    <w:uiPriority w:val="35"/>
    <w:qFormat/>
    <w:rsid w:val="00F50B5C"/>
    <w:pPr>
      <w:jc w:val="center"/>
    </w:pPr>
    <w:rPr>
      <w:b/>
      <w:bCs/>
      <w:sz w:val="20"/>
    </w:rPr>
  </w:style>
  <w:style w:type="paragraph" w:styleId="Header">
    <w:name w:val="header"/>
    <w:basedOn w:val="Normal"/>
    <w:link w:val="HeaderChar"/>
    <w:uiPriority w:val="99"/>
    <w:rsid w:val="00F50B5C"/>
    <w:pPr>
      <w:tabs>
        <w:tab w:val="center" w:pos="4320"/>
        <w:tab w:val="right" w:pos="8640"/>
      </w:tabs>
    </w:pPr>
  </w:style>
  <w:style w:type="character" w:customStyle="1" w:styleId="HeaderChar">
    <w:name w:val="Header Char"/>
    <w:basedOn w:val="DefaultParagraphFont"/>
    <w:link w:val="Header"/>
    <w:uiPriority w:val="99"/>
    <w:rsid w:val="00F50B5C"/>
    <w:rPr>
      <w:rFonts w:ascii="Times New Roman" w:eastAsia="Times New Roman" w:hAnsi="Times New Roman" w:cs="Times New Roman"/>
      <w:sz w:val="24"/>
      <w:szCs w:val="24"/>
    </w:rPr>
  </w:style>
  <w:style w:type="paragraph" w:styleId="Footer">
    <w:name w:val="footer"/>
    <w:basedOn w:val="Normal"/>
    <w:link w:val="FooterChar"/>
    <w:uiPriority w:val="99"/>
    <w:rsid w:val="00F50B5C"/>
    <w:pPr>
      <w:tabs>
        <w:tab w:val="center" w:pos="4320"/>
        <w:tab w:val="right" w:pos="8640"/>
      </w:tabs>
    </w:pPr>
  </w:style>
  <w:style w:type="character" w:customStyle="1" w:styleId="FooterChar">
    <w:name w:val="Footer Char"/>
    <w:basedOn w:val="DefaultParagraphFont"/>
    <w:link w:val="Footer"/>
    <w:uiPriority w:val="99"/>
    <w:rsid w:val="00F50B5C"/>
    <w:rPr>
      <w:rFonts w:ascii="Times New Roman" w:eastAsia="Times New Roman" w:hAnsi="Times New Roman" w:cs="Times New Roman"/>
      <w:sz w:val="24"/>
      <w:szCs w:val="24"/>
    </w:rPr>
  </w:style>
  <w:style w:type="character" w:styleId="PageNumber">
    <w:name w:val="page number"/>
    <w:basedOn w:val="DefaultParagraphFont"/>
    <w:rsid w:val="00F50B5C"/>
  </w:style>
  <w:style w:type="paragraph" w:customStyle="1" w:styleId="Default">
    <w:name w:val="Default"/>
    <w:uiPriority w:val="99"/>
    <w:rsid w:val="00F50B5C"/>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aliases w:val="spasi 2 taiiii"/>
    <w:basedOn w:val="Normal"/>
    <w:link w:val="ListParagraphChar"/>
    <w:uiPriority w:val="34"/>
    <w:qFormat/>
    <w:rsid w:val="00F50B5C"/>
    <w:pPr>
      <w:spacing w:line="360" w:lineRule="auto"/>
      <w:ind w:left="720" w:hanging="357"/>
      <w:jc w:val="center"/>
    </w:pPr>
  </w:style>
  <w:style w:type="character" w:customStyle="1" w:styleId="ListParagraphChar">
    <w:name w:val="List Paragraph Char"/>
    <w:aliases w:val="spasi 2 taiiii Char"/>
    <w:link w:val="ListParagraph"/>
    <w:uiPriority w:val="34"/>
    <w:rsid w:val="00F50B5C"/>
    <w:rPr>
      <w:rFonts w:ascii="Times New Roman" w:eastAsia="Times New Roman" w:hAnsi="Times New Roman" w:cs="Times New Roman"/>
      <w:sz w:val="24"/>
      <w:szCs w:val="24"/>
    </w:rPr>
  </w:style>
  <w:style w:type="table" w:styleId="TableGrid">
    <w:name w:val="Table Grid"/>
    <w:basedOn w:val="TableNormal"/>
    <w:rsid w:val="00F50B5C"/>
    <w:pPr>
      <w:spacing w:after="0" w:line="240" w:lineRule="auto"/>
    </w:pPr>
    <w:rPr>
      <w:rFonts w:ascii="Times New Roman" w:eastAsia="Times New Roman" w:hAnsi="Times New Roman" w:cs="Times New Roman"/>
      <w:sz w:val="24"/>
      <w:szCs w:val="24"/>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rsid w:val="00F50B5C"/>
    <w:pPr>
      <w:numPr>
        <w:numId w:val="1"/>
      </w:numPr>
    </w:pPr>
  </w:style>
  <w:style w:type="paragraph" w:customStyle="1" w:styleId="paragraf">
    <w:name w:val="paragraf"/>
    <w:basedOn w:val="Normal"/>
    <w:rsid w:val="00F50B5C"/>
    <w:pPr>
      <w:spacing w:before="100" w:beforeAutospacing="1" w:after="100" w:afterAutospacing="1"/>
    </w:pPr>
    <w:rPr>
      <w:lang w:val="id-ID" w:eastAsia="id-ID"/>
    </w:rPr>
  </w:style>
  <w:style w:type="paragraph" w:styleId="NormalWeb">
    <w:name w:val="Normal (Web)"/>
    <w:basedOn w:val="Normal"/>
    <w:uiPriority w:val="99"/>
    <w:unhideWhenUsed/>
    <w:rsid w:val="00F50B5C"/>
    <w:pPr>
      <w:spacing w:before="100" w:beforeAutospacing="1" w:after="100" w:afterAutospacing="1"/>
    </w:pPr>
    <w:rPr>
      <w:lang w:val="id-ID" w:eastAsia="id-ID"/>
    </w:rPr>
  </w:style>
  <w:style w:type="character" w:customStyle="1" w:styleId="paragraf1">
    <w:name w:val="paragraf1"/>
    <w:rsid w:val="00F50B5C"/>
  </w:style>
  <w:style w:type="character" w:customStyle="1" w:styleId="style125">
    <w:name w:val="style125"/>
    <w:rsid w:val="00F50B5C"/>
  </w:style>
  <w:style w:type="character" w:customStyle="1" w:styleId="style77">
    <w:name w:val="style77"/>
    <w:rsid w:val="00F50B5C"/>
  </w:style>
  <w:style w:type="character" w:styleId="Strong">
    <w:name w:val="Strong"/>
    <w:uiPriority w:val="22"/>
    <w:qFormat/>
    <w:rsid w:val="00F50B5C"/>
    <w:rPr>
      <w:b/>
      <w:bCs/>
    </w:rPr>
  </w:style>
  <w:style w:type="character" w:styleId="Emphasis">
    <w:name w:val="Emphasis"/>
    <w:qFormat/>
    <w:rsid w:val="00F50B5C"/>
    <w:rPr>
      <w:i/>
      <w:iCs/>
    </w:rPr>
  </w:style>
  <w:style w:type="paragraph" w:styleId="BalloonText">
    <w:name w:val="Balloon Text"/>
    <w:basedOn w:val="Normal"/>
    <w:link w:val="BalloonTextChar"/>
    <w:rsid w:val="00F50B5C"/>
    <w:rPr>
      <w:rFonts w:ascii="Tahoma" w:hAnsi="Tahoma"/>
      <w:sz w:val="16"/>
      <w:szCs w:val="16"/>
    </w:rPr>
  </w:style>
  <w:style w:type="character" w:customStyle="1" w:styleId="BalloonTextChar">
    <w:name w:val="Balloon Text Char"/>
    <w:basedOn w:val="DefaultParagraphFont"/>
    <w:link w:val="BalloonText"/>
    <w:rsid w:val="00F50B5C"/>
    <w:rPr>
      <w:rFonts w:ascii="Tahoma" w:eastAsia="Times New Roman" w:hAnsi="Tahoma" w:cs="Times New Roman"/>
      <w:sz w:val="16"/>
      <w:szCs w:val="16"/>
    </w:rPr>
  </w:style>
  <w:style w:type="paragraph" w:styleId="BodyText2">
    <w:name w:val="Body Text 2"/>
    <w:basedOn w:val="Normal"/>
    <w:link w:val="BodyText2Char"/>
    <w:rsid w:val="00F50B5C"/>
    <w:pPr>
      <w:spacing w:after="120" w:line="480" w:lineRule="auto"/>
    </w:pPr>
  </w:style>
  <w:style w:type="character" w:customStyle="1" w:styleId="BodyText2Char">
    <w:name w:val="Body Text 2 Char"/>
    <w:basedOn w:val="DefaultParagraphFont"/>
    <w:link w:val="BodyText2"/>
    <w:rsid w:val="00F50B5C"/>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F50B5C"/>
    <w:rPr>
      <w:rFonts w:ascii="Tahoma" w:eastAsia="Calibri" w:hAnsi="Tahoma" w:cs="Calibri"/>
      <w:szCs w:val="24"/>
    </w:rPr>
  </w:style>
  <w:style w:type="paragraph" w:styleId="BodyTextIndent">
    <w:name w:val="Body Text Indent"/>
    <w:basedOn w:val="Normal"/>
    <w:link w:val="BodyTextIndentChar"/>
    <w:uiPriority w:val="99"/>
    <w:unhideWhenUsed/>
    <w:rsid w:val="00F50B5C"/>
    <w:pPr>
      <w:spacing w:after="120" w:line="276" w:lineRule="auto"/>
      <w:ind w:left="283"/>
      <w:jc w:val="both"/>
    </w:pPr>
    <w:rPr>
      <w:rFonts w:ascii="Tahoma" w:eastAsia="Calibri" w:hAnsi="Tahoma" w:cs="Calibri"/>
      <w:sz w:val="22"/>
    </w:rPr>
  </w:style>
  <w:style w:type="character" w:customStyle="1" w:styleId="BodyTextIndentChar1">
    <w:name w:val="Body Text Indent Char1"/>
    <w:basedOn w:val="DefaultParagraphFont"/>
    <w:uiPriority w:val="99"/>
    <w:semiHidden/>
    <w:rsid w:val="00F50B5C"/>
    <w:rPr>
      <w:rFonts w:ascii="Times New Roman" w:eastAsia="Times New Roman" w:hAnsi="Times New Roman" w:cs="Times New Roman"/>
      <w:sz w:val="24"/>
      <w:szCs w:val="24"/>
    </w:rPr>
  </w:style>
  <w:style w:type="paragraph" w:customStyle="1" w:styleId="SmartView">
    <w:name w:val="Smart View"/>
    <w:basedOn w:val="Normal"/>
    <w:qFormat/>
    <w:rsid w:val="00F50B5C"/>
    <w:pPr>
      <w:contextualSpacing/>
    </w:pPr>
    <w:rPr>
      <w:rFonts w:ascii="Arial" w:eastAsia="Calibri" w:hAnsi="Arial" w:cs="Arial"/>
      <w:sz w:val="20"/>
      <w:szCs w:val="20"/>
    </w:rPr>
  </w:style>
  <w:style w:type="paragraph" w:styleId="TOCHeading">
    <w:name w:val="TOC Heading"/>
    <w:basedOn w:val="Heading1"/>
    <w:next w:val="Normal"/>
    <w:uiPriority w:val="39"/>
    <w:semiHidden/>
    <w:unhideWhenUsed/>
    <w:qFormat/>
    <w:rsid w:val="00F50B5C"/>
    <w:pPr>
      <w:spacing w:before="240" w:line="240"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character" w:styleId="Hyperlink">
    <w:name w:val="Hyperlink"/>
    <w:basedOn w:val="DefaultParagraphFont"/>
    <w:uiPriority w:val="99"/>
    <w:unhideWhenUsed/>
    <w:rsid w:val="00F50B5C"/>
    <w:rPr>
      <w:color w:val="0000FF" w:themeColor="hyperlink"/>
      <w:u w:val="single"/>
    </w:rPr>
  </w:style>
  <w:style w:type="paragraph" w:customStyle="1" w:styleId="headingbaru">
    <w:name w:val="heading baru"/>
    <w:basedOn w:val="Normal"/>
    <w:link w:val="headingbaruChar"/>
    <w:qFormat/>
    <w:rsid w:val="00F50B5C"/>
    <w:pPr>
      <w:numPr>
        <w:numId w:val="5"/>
      </w:numPr>
      <w:spacing w:after="160" w:line="360" w:lineRule="auto"/>
      <w:ind w:left="450" w:hanging="450"/>
    </w:pPr>
    <w:rPr>
      <w:rFonts w:eastAsia="Calibri"/>
      <w:b/>
    </w:rPr>
  </w:style>
  <w:style w:type="character" w:customStyle="1" w:styleId="headingbaruChar">
    <w:name w:val="heading baru Char"/>
    <w:link w:val="headingbaru"/>
    <w:rsid w:val="00F50B5C"/>
    <w:rPr>
      <w:rFonts w:ascii="Times New Roman" w:eastAsia="Calibri" w:hAnsi="Times New Roman" w:cs="Times New Roman"/>
      <w:b/>
      <w:sz w:val="24"/>
      <w:szCs w:val="24"/>
    </w:rPr>
  </w:style>
  <w:style w:type="character" w:customStyle="1" w:styleId="apple-converted-space">
    <w:name w:val="apple-converted-space"/>
    <w:basedOn w:val="DefaultParagraphFont"/>
    <w:rsid w:val="00F50B5C"/>
  </w:style>
  <w:style w:type="paragraph" w:styleId="List2">
    <w:name w:val="List 2"/>
    <w:basedOn w:val="Normal"/>
    <w:rsid w:val="00F50B5C"/>
    <w:pPr>
      <w:ind w:left="720" w:hanging="360"/>
    </w:pPr>
    <w:rPr>
      <w:sz w:val="20"/>
      <w:szCs w:val="20"/>
    </w:rPr>
  </w:style>
  <w:style w:type="paragraph" w:styleId="List3">
    <w:name w:val="List 3"/>
    <w:basedOn w:val="Normal"/>
    <w:rsid w:val="00F50B5C"/>
    <w:pPr>
      <w:ind w:left="1080" w:hanging="360"/>
    </w:pPr>
    <w:rPr>
      <w:sz w:val="20"/>
      <w:szCs w:val="20"/>
    </w:rPr>
  </w:style>
  <w:style w:type="paragraph" w:styleId="List4">
    <w:name w:val="List 4"/>
    <w:basedOn w:val="Normal"/>
    <w:rsid w:val="00F50B5C"/>
    <w:pPr>
      <w:ind w:left="1440" w:hanging="360"/>
    </w:pPr>
    <w:rPr>
      <w:sz w:val="20"/>
      <w:szCs w:val="20"/>
    </w:rPr>
  </w:style>
  <w:style w:type="paragraph" w:customStyle="1" w:styleId="BodyText4">
    <w:name w:val="Body Text 4"/>
    <w:basedOn w:val="BodyText2"/>
    <w:rsid w:val="00F50B5C"/>
    <w:pPr>
      <w:spacing w:line="240" w:lineRule="auto"/>
      <w:ind w:left="360"/>
    </w:pPr>
    <w:rPr>
      <w:sz w:val="20"/>
      <w:szCs w:val="20"/>
    </w:rPr>
  </w:style>
  <w:style w:type="paragraph" w:styleId="BodyTextIndent2">
    <w:name w:val="Body Text Indent 2"/>
    <w:basedOn w:val="Normal"/>
    <w:link w:val="BodyTextIndent2Char"/>
    <w:rsid w:val="00F50B5C"/>
    <w:pPr>
      <w:ind w:left="1620" w:hanging="1620"/>
    </w:pPr>
    <w:rPr>
      <w:rFonts w:ascii="Arial" w:hAnsi="Arial"/>
      <w:sz w:val="22"/>
      <w:szCs w:val="20"/>
    </w:rPr>
  </w:style>
  <w:style w:type="character" w:customStyle="1" w:styleId="BodyTextIndent2Char">
    <w:name w:val="Body Text Indent 2 Char"/>
    <w:basedOn w:val="DefaultParagraphFont"/>
    <w:link w:val="BodyTextIndent2"/>
    <w:rsid w:val="00F50B5C"/>
    <w:rPr>
      <w:rFonts w:ascii="Arial" w:eastAsia="Times New Roman" w:hAnsi="Arial" w:cs="Times New Roman"/>
      <w:szCs w:val="20"/>
    </w:rPr>
  </w:style>
  <w:style w:type="paragraph" w:styleId="BodyTextIndent3">
    <w:name w:val="Body Text Indent 3"/>
    <w:basedOn w:val="Normal"/>
    <w:link w:val="BodyTextIndent3Char"/>
    <w:rsid w:val="00F50B5C"/>
    <w:pPr>
      <w:ind w:left="1080" w:firstLine="360"/>
    </w:pPr>
    <w:rPr>
      <w:rFonts w:ascii="Arial" w:hAnsi="Arial"/>
      <w:sz w:val="22"/>
      <w:szCs w:val="20"/>
    </w:rPr>
  </w:style>
  <w:style w:type="character" w:customStyle="1" w:styleId="BodyTextIndent3Char">
    <w:name w:val="Body Text Indent 3 Char"/>
    <w:basedOn w:val="DefaultParagraphFont"/>
    <w:link w:val="BodyTextIndent3"/>
    <w:rsid w:val="00F50B5C"/>
    <w:rPr>
      <w:rFonts w:ascii="Arial" w:eastAsia="Times New Roman" w:hAnsi="Arial" w:cs="Times New Roman"/>
      <w:szCs w:val="20"/>
    </w:rPr>
  </w:style>
  <w:style w:type="paragraph" w:styleId="PlainText">
    <w:name w:val="Plain Text"/>
    <w:basedOn w:val="Normal"/>
    <w:link w:val="PlainTextChar"/>
    <w:rsid w:val="00F50B5C"/>
    <w:rPr>
      <w:rFonts w:ascii="Courier New" w:hAnsi="Courier New"/>
      <w:sz w:val="20"/>
      <w:szCs w:val="20"/>
    </w:rPr>
  </w:style>
  <w:style w:type="character" w:customStyle="1" w:styleId="PlainTextChar">
    <w:name w:val="Plain Text Char"/>
    <w:basedOn w:val="DefaultParagraphFont"/>
    <w:link w:val="PlainText"/>
    <w:rsid w:val="00F50B5C"/>
    <w:rPr>
      <w:rFonts w:ascii="Courier New" w:eastAsia="Times New Roman" w:hAnsi="Courier New" w:cs="Times New Roman"/>
      <w:sz w:val="20"/>
      <w:szCs w:val="20"/>
    </w:rPr>
  </w:style>
  <w:style w:type="paragraph" w:styleId="Title">
    <w:name w:val="Title"/>
    <w:basedOn w:val="Normal"/>
    <w:link w:val="TitleChar"/>
    <w:qFormat/>
    <w:rsid w:val="00F50B5C"/>
    <w:pPr>
      <w:jc w:val="center"/>
    </w:pPr>
    <w:rPr>
      <w:b/>
      <w:bCs/>
    </w:rPr>
  </w:style>
  <w:style w:type="character" w:customStyle="1" w:styleId="TitleChar">
    <w:name w:val="Title Char"/>
    <w:basedOn w:val="DefaultParagraphFont"/>
    <w:link w:val="Title"/>
    <w:rsid w:val="00F50B5C"/>
    <w:rPr>
      <w:rFonts w:ascii="Times New Roman" w:eastAsia="Times New Roman" w:hAnsi="Times New Roman" w:cs="Times New Roman"/>
      <w:b/>
      <w:bCs/>
      <w:sz w:val="24"/>
      <w:szCs w:val="24"/>
    </w:rPr>
  </w:style>
  <w:style w:type="character" w:customStyle="1" w:styleId="hps">
    <w:name w:val="hps"/>
    <w:rsid w:val="00F50B5C"/>
  </w:style>
  <w:style w:type="paragraph" w:customStyle="1" w:styleId="msonormalcxspmiddle">
    <w:name w:val="msonormalcxspmiddle"/>
    <w:basedOn w:val="Normal"/>
    <w:rsid w:val="00F50B5C"/>
    <w:pPr>
      <w:spacing w:before="100" w:beforeAutospacing="1" w:after="100" w:afterAutospacing="1"/>
    </w:pPr>
  </w:style>
  <w:style w:type="paragraph" w:customStyle="1" w:styleId="NormalWebCharChar">
    <w:name w:val="Normal (Web) Char Char"/>
    <w:basedOn w:val="Normal"/>
    <w:rsid w:val="00F50B5C"/>
    <w:pPr>
      <w:spacing w:before="100" w:beforeAutospacing="1" w:after="100" w:afterAutospacing="1"/>
    </w:pPr>
  </w:style>
  <w:style w:type="character" w:styleId="FollowedHyperlink">
    <w:name w:val="FollowedHyperlink"/>
    <w:basedOn w:val="DefaultParagraphFont"/>
    <w:semiHidden/>
    <w:unhideWhenUsed/>
    <w:rsid w:val="00F50B5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List 2" w:uiPriority="0"/>
    <w:lsdException w:name="List 3"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B5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50B5C"/>
    <w:pPr>
      <w:keepNext/>
      <w:keepLines/>
      <w:spacing w:before="480" w:line="276" w:lineRule="auto"/>
      <w:jc w:val="center"/>
      <w:outlineLvl w:val="0"/>
    </w:pPr>
    <w:rPr>
      <w:rFonts w:ascii="Verdana" w:hAnsi="Verdana"/>
      <w:b/>
      <w:bCs/>
      <w:color w:val="000000"/>
      <w:sz w:val="28"/>
      <w:szCs w:val="28"/>
      <w:lang w:val="id-ID"/>
    </w:rPr>
  </w:style>
  <w:style w:type="paragraph" w:styleId="Heading2">
    <w:name w:val="heading 2"/>
    <w:aliases w:val="SUB BAB"/>
    <w:basedOn w:val="Normal"/>
    <w:next w:val="Normal"/>
    <w:link w:val="Heading2Char"/>
    <w:autoRedefine/>
    <w:uiPriority w:val="9"/>
    <w:qFormat/>
    <w:rsid w:val="00F50B5C"/>
    <w:pPr>
      <w:keepNext/>
      <w:keepLines/>
      <w:spacing w:before="240" w:after="240" w:line="276" w:lineRule="auto"/>
      <w:ind w:left="1080" w:hanging="720"/>
      <w:jc w:val="both"/>
      <w:outlineLvl w:val="1"/>
    </w:pPr>
    <w:rPr>
      <w:rFonts w:ascii="Tahoma" w:eastAsia="Calibri" w:hAnsi="Tahoma"/>
      <w:b/>
      <w:bCs/>
      <w:caps/>
    </w:rPr>
  </w:style>
  <w:style w:type="paragraph" w:styleId="Heading3">
    <w:name w:val="heading 3"/>
    <w:aliases w:val="SUB2 BAB"/>
    <w:basedOn w:val="Normal"/>
    <w:next w:val="Normal"/>
    <w:link w:val="Heading3Char"/>
    <w:autoRedefine/>
    <w:uiPriority w:val="9"/>
    <w:qFormat/>
    <w:rsid w:val="00F50B5C"/>
    <w:pPr>
      <w:keepNext/>
      <w:keepLines/>
      <w:spacing w:before="120" w:line="276" w:lineRule="auto"/>
      <w:ind w:left="1418"/>
      <w:jc w:val="both"/>
      <w:outlineLvl w:val="2"/>
    </w:pPr>
    <w:rPr>
      <w:rFonts w:ascii="Tahoma" w:hAnsi="Tahoma"/>
      <w:bCs/>
      <w:i/>
      <w:sz w:val="22"/>
      <w:szCs w:val="22"/>
      <w:lang w:val="id-ID"/>
    </w:rPr>
  </w:style>
  <w:style w:type="paragraph" w:styleId="Heading4">
    <w:name w:val="heading 4"/>
    <w:aliases w:val="SUB 3 BAB"/>
    <w:basedOn w:val="Normal"/>
    <w:next w:val="Normal"/>
    <w:link w:val="Heading4Char"/>
    <w:uiPriority w:val="9"/>
    <w:unhideWhenUsed/>
    <w:qFormat/>
    <w:rsid w:val="00F50B5C"/>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F50B5C"/>
    <w:pPr>
      <w:keepNext/>
      <w:widowControl w:val="0"/>
      <w:jc w:val="center"/>
      <w:outlineLvl w:val="4"/>
    </w:pPr>
    <w:rPr>
      <w:rFonts w:ascii="¹ÙÅÁ" w:eastAsia="¹ÙÅÁ"/>
      <w:b/>
      <w:sz w:val="20"/>
      <w:szCs w:val="20"/>
    </w:rPr>
  </w:style>
  <w:style w:type="paragraph" w:styleId="Heading6">
    <w:name w:val="heading 6"/>
    <w:basedOn w:val="Normal"/>
    <w:next w:val="Normal"/>
    <w:link w:val="Heading6Char"/>
    <w:qFormat/>
    <w:rsid w:val="00F50B5C"/>
    <w:pPr>
      <w:keepNext/>
      <w:jc w:val="center"/>
      <w:outlineLvl w:val="5"/>
    </w:pPr>
    <w:rPr>
      <w:rFonts w:ascii="Arial" w:hAnsi="Arial"/>
      <w:b/>
      <w:color w:val="0000FF"/>
      <w:sz w:val="20"/>
      <w:szCs w:val="20"/>
      <w:lang w:val="id-ID"/>
    </w:rPr>
  </w:style>
  <w:style w:type="paragraph" w:styleId="Heading7">
    <w:name w:val="heading 7"/>
    <w:basedOn w:val="Normal"/>
    <w:next w:val="Normal"/>
    <w:link w:val="Heading7Char"/>
    <w:uiPriority w:val="9"/>
    <w:qFormat/>
    <w:rsid w:val="00F50B5C"/>
    <w:pPr>
      <w:spacing w:before="240" w:after="60"/>
      <w:outlineLvl w:val="6"/>
    </w:pPr>
    <w:rPr>
      <w:lang w:val="en-AU"/>
    </w:rPr>
  </w:style>
  <w:style w:type="paragraph" w:styleId="Heading8">
    <w:name w:val="heading 8"/>
    <w:basedOn w:val="Normal"/>
    <w:next w:val="Normal"/>
    <w:link w:val="Heading8Char"/>
    <w:uiPriority w:val="9"/>
    <w:qFormat/>
    <w:rsid w:val="00F50B5C"/>
    <w:pPr>
      <w:keepNext/>
      <w:jc w:val="center"/>
      <w:outlineLvl w:val="7"/>
    </w:pPr>
    <w:rPr>
      <w:rFonts w:ascii="Arial" w:hAnsi="Arial"/>
      <w:b/>
      <w:color w:val="000000"/>
      <w:sz w:val="22"/>
      <w:szCs w:val="20"/>
    </w:rPr>
  </w:style>
  <w:style w:type="paragraph" w:styleId="Heading9">
    <w:name w:val="heading 9"/>
    <w:basedOn w:val="Normal"/>
    <w:next w:val="Normal"/>
    <w:link w:val="Heading9Char"/>
    <w:uiPriority w:val="9"/>
    <w:qFormat/>
    <w:rsid w:val="00F50B5C"/>
    <w:pPr>
      <w:keepNext/>
      <w:jc w:val="center"/>
      <w:outlineLvl w:val="8"/>
    </w:pPr>
    <w:rPr>
      <w:rFonts w:ascii="Arial" w:hAnsi="Arial"/>
      <w:b/>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B5C"/>
    <w:rPr>
      <w:rFonts w:ascii="Verdana" w:eastAsia="Times New Roman" w:hAnsi="Verdana" w:cs="Times New Roman"/>
      <w:b/>
      <w:bCs/>
      <w:color w:val="000000"/>
      <w:sz w:val="28"/>
      <w:szCs w:val="28"/>
      <w:lang w:val="id-ID"/>
    </w:rPr>
  </w:style>
  <w:style w:type="character" w:customStyle="1" w:styleId="Heading2Char">
    <w:name w:val="Heading 2 Char"/>
    <w:aliases w:val="SUB BAB Char"/>
    <w:basedOn w:val="DefaultParagraphFont"/>
    <w:link w:val="Heading2"/>
    <w:uiPriority w:val="9"/>
    <w:rsid w:val="00F50B5C"/>
    <w:rPr>
      <w:rFonts w:ascii="Tahoma" w:eastAsia="Calibri" w:hAnsi="Tahoma" w:cs="Times New Roman"/>
      <w:b/>
      <w:bCs/>
      <w:caps/>
      <w:sz w:val="24"/>
      <w:szCs w:val="24"/>
    </w:rPr>
  </w:style>
  <w:style w:type="character" w:customStyle="1" w:styleId="Heading3Char">
    <w:name w:val="Heading 3 Char"/>
    <w:aliases w:val="SUB2 BAB Char"/>
    <w:basedOn w:val="DefaultParagraphFont"/>
    <w:link w:val="Heading3"/>
    <w:uiPriority w:val="9"/>
    <w:rsid w:val="00F50B5C"/>
    <w:rPr>
      <w:rFonts w:ascii="Tahoma" w:eastAsia="Times New Roman" w:hAnsi="Tahoma" w:cs="Times New Roman"/>
      <w:bCs/>
      <w:i/>
      <w:lang w:val="id-ID"/>
    </w:rPr>
  </w:style>
  <w:style w:type="character" w:customStyle="1" w:styleId="Heading4Char">
    <w:name w:val="Heading 4 Char"/>
    <w:aliases w:val="SUB 3 BAB Char"/>
    <w:basedOn w:val="DefaultParagraphFont"/>
    <w:link w:val="Heading4"/>
    <w:uiPriority w:val="9"/>
    <w:rsid w:val="00F50B5C"/>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F50B5C"/>
    <w:rPr>
      <w:rFonts w:ascii="¹ÙÅÁ" w:eastAsia="¹ÙÅÁ" w:hAnsi="Times New Roman" w:cs="Times New Roman"/>
      <w:b/>
      <w:sz w:val="20"/>
      <w:szCs w:val="20"/>
    </w:rPr>
  </w:style>
  <w:style w:type="character" w:customStyle="1" w:styleId="Heading6Char">
    <w:name w:val="Heading 6 Char"/>
    <w:basedOn w:val="DefaultParagraphFont"/>
    <w:link w:val="Heading6"/>
    <w:rsid w:val="00F50B5C"/>
    <w:rPr>
      <w:rFonts w:ascii="Arial" w:eastAsia="Times New Roman" w:hAnsi="Arial" w:cs="Times New Roman"/>
      <w:b/>
      <w:color w:val="0000FF"/>
      <w:sz w:val="20"/>
      <w:szCs w:val="20"/>
      <w:lang w:val="id-ID"/>
    </w:rPr>
  </w:style>
  <w:style w:type="character" w:customStyle="1" w:styleId="Heading7Char">
    <w:name w:val="Heading 7 Char"/>
    <w:basedOn w:val="DefaultParagraphFont"/>
    <w:link w:val="Heading7"/>
    <w:uiPriority w:val="9"/>
    <w:rsid w:val="00F50B5C"/>
    <w:rPr>
      <w:rFonts w:ascii="Times New Roman" w:eastAsia="Times New Roman" w:hAnsi="Times New Roman" w:cs="Times New Roman"/>
      <w:sz w:val="24"/>
      <w:szCs w:val="24"/>
      <w:lang w:val="en-AU"/>
    </w:rPr>
  </w:style>
  <w:style w:type="character" w:customStyle="1" w:styleId="Heading8Char">
    <w:name w:val="Heading 8 Char"/>
    <w:basedOn w:val="DefaultParagraphFont"/>
    <w:link w:val="Heading8"/>
    <w:uiPriority w:val="9"/>
    <w:rsid w:val="00F50B5C"/>
    <w:rPr>
      <w:rFonts w:ascii="Arial" w:eastAsia="Times New Roman" w:hAnsi="Arial" w:cs="Times New Roman"/>
      <w:b/>
      <w:color w:val="000000"/>
      <w:szCs w:val="20"/>
    </w:rPr>
  </w:style>
  <w:style w:type="character" w:customStyle="1" w:styleId="Heading9Char">
    <w:name w:val="Heading 9 Char"/>
    <w:basedOn w:val="DefaultParagraphFont"/>
    <w:link w:val="Heading9"/>
    <w:uiPriority w:val="9"/>
    <w:rsid w:val="00F50B5C"/>
    <w:rPr>
      <w:rFonts w:ascii="Arial" w:eastAsia="Times New Roman" w:hAnsi="Arial" w:cs="Times New Roman"/>
      <w:b/>
      <w:sz w:val="24"/>
      <w:szCs w:val="20"/>
      <w:lang w:val="id-ID"/>
    </w:rPr>
  </w:style>
  <w:style w:type="paragraph" w:styleId="BodyText">
    <w:name w:val="Body Text"/>
    <w:basedOn w:val="Normal"/>
    <w:link w:val="BodyTextChar"/>
    <w:rsid w:val="00F50B5C"/>
    <w:pPr>
      <w:spacing w:before="120" w:line="360" w:lineRule="auto"/>
    </w:pPr>
    <w:rPr>
      <w:szCs w:val="20"/>
    </w:rPr>
  </w:style>
  <w:style w:type="character" w:customStyle="1" w:styleId="BodyTextChar">
    <w:name w:val="Body Text Char"/>
    <w:basedOn w:val="DefaultParagraphFont"/>
    <w:link w:val="BodyText"/>
    <w:rsid w:val="00F50B5C"/>
    <w:rPr>
      <w:rFonts w:ascii="Times New Roman" w:eastAsia="Times New Roman" w:hAnsi="Times New Roman" w:cs="Times New Roman"/>
      <w:sz w:val="24"/>
      <w:szCs w:val="20"/>
    </w:rPr>
  </w:style>
  <w:style w:type="paragraph" w:styleId="Caption">
    <w:name w:val="caption"/>
    <w:basedOn w:val="Normal"/>
    <w:next w:val="Normal"/>
    <w:uiPriority w:val="35"/>
    <w:qFormat/>
    <w:rsid w:val="00F50B5C"/>
    <w:pPr>
      <w:jc w:val="center"/>
    </w:pPr>
    <w:rPr>
      <w:b/>
      <w:bCs/>
      <w:sz w:val="20"/>
    </w:rPr>
  </w:style>
  <w:style w:type="paragraph" w:styleId="Header">
    <w:name w:val="header"/>
    <w:basedOn w:val="Normal"/>
    <w:link w:val="HeaderChar"/>
    <w:uiPriority w:val="99"/>
    <w:rsid w:val="00F50B5C"/>
    <w:pPr>
      <w:tabs>
        <w:tab w:val="center" w:pos="4320"/>
        <w:tab w:val="right" w:pos="8640"/>
      </w:tabs>
    </w:pPr>
  </w:style>
  <w:style w:type="character" w:customStyle="1" w:styleId="HeaderChar">
    <w:name w:val="Header Char"/>
    <w:basedOn w:val="DefaultParagraphFont"/>
    <w:link w:val="Header"/>
    <w:uiPriority w:val="99"/>
    <w:rsid w:val="00F50B5C"/>
    <w:rPr>
      <w:rFonts w:ascii="Times New Roman" w:eastAsia="Times New Roman" w:hAnsi="Times New Roman" w:cs="Times New Roman"/>
      <w:sz w:val="24"/>
      <w:szCs w:val="24"/>
    </w:rPr>
  </w:style>
  <w:style w:type="paragraph" w:styleId="Footer">
    <w:name w:val="footer"/>
    <w:basedOn w:val="Normal"/>
    <w:link w:val="FooterChar"/>
    <w:uiPriority w:val="99"/>
    <w:rsid w:val="00F50B5C"/>
    <w:pPr>
      <w:tabs>
        <w:tab w:val="center" w:pos="4320"/>
        <w:tab w:val="right" w:pos="8640"/>
      </w:tabs>
    </w:pPr>
  </w:style>
  <w:style w:type="character" w:customStyle="1" w:styleId="FooterChar">
    <w:name w:val="Footer Char"/>
    <w:basedOn w:val="DefaultParagraphFont"/>
    <w:link w:val="Footer"/>
    <w:uiPriority w:val="99"/>
    <w:rsid w:val="00F50B5C"/>
    <w:rPr>
      <w:rFonts w:ascii="Times New Roman" w:eastAsia="Times New Roman" w:hAnsi="Times New Roman" w:cs="Times New Roman"/>
      <w:sz w:val="24"/>
      <w:szCs w:val="24"/>
    </w:rPr>
  </w:style>
  <w:style w:type="character" w:styleId="PageNumber">
    <w:name w:val="page number"/>
    <w:basedOn w:val="DefaultParagraphFont"/>
    <w:rsid w:val="00F50B5C"/>
  </w:style>
  <w:style w:type="paragraph" w:customStyle="1" w:styleId="Default">
    <w:name w:val="Default"/>
    <w:uiPriority w:val="99"/>
    <w:rsid w:val="00F50B5C"/>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aliases w:val="spasi 2 taiiii"/>
    <w:basedOn w:val="Normal"/>
    <w:link w:val="ListParagraphChar"/>
    <w:uiPriority w:val="34"/>
    <w:qFormat/>
    <w:rsid w:val="00F50B5C"/>
    <w:pPr>
      <w:spacing w:line="360" w:lineRule="auto"/>
      <w:ind w:left="720" w:hanging="357"/>
      <w:jc w:val="center"/>
    </w:pPr>
  </w:style>
  <w:style w:type="character" w:customStyle="1" w:styleId="ListParagraphChar">
    <w:name w:val="List Paragraph Char"/>
    <w:aliases w:val="spasi 2 taiiii Char"/>
    <w:link w:val="ListParagraph"/>
    <w:uiPriority w:val="34"/>
    <w:rsid w:val="00F50B5C"/>
    <w:rPr>
      <w:rFonts w:ascii="Times New Roman" w:eastAsia="Times New Roman" w:hAnsi="Times New Roman" w:cs="Times New Roman"/>
      <w:sz w:val="24"/>
      <w:szCs w:val="24"/>
    </w:rPr>
  </w:style>
  <w:style w:type="table" w:styleId="TableGrid">
    <w:name w:val="Table Grid"/>
    <w:basedOn w:val="TableNormal"/>
    <w:rsid w:val="00F50B5C"/>
    <w:pPr>
      <w:spacing w:after="0" w:line="240" w:lineRule="auto"/>
    </w:pPr>
    <w:rPr>
      <w:rFonts w:ascii="Times New Roman" w:eastAsia="Times New Roman" w:hAnsi="Times New Roman" w:cs="Times New Roman"/>
      <w:sz w:val="24"/>
      <w:szCs w:val="24"/>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rsid w:val="00F50B5C"/>
    <w:pPr>
      <w:numPr>
        <w:numId w:val="1"/>
      </w:numPr>
    </w:pPr>
  </w:style>
  <w:style w:type="paragraph" w:customStyle="1" w:styleId="paragraf">
    <w:name w:val="paragraf"/>
    <w:basedOn w:val="Normal"/>
    <w:rsid w:val="00F50B5C"/>
    <w:pPr>
      <w:spacing w:before="100" w:beforeAutospacing="1" w:after="100" w:afterAutospacing="1"/>
    </w:pPr>
    <w:rPr>
      <w:lang w:val="id-ID" w:eastAsia="id-ID"/>
    </w:rPr>
  </w:style>
  <w:style w:type="paragraph" w:styleId="NormalWeb">
    <w:name w:val="Normal (Web)"/>
    <w:basedOn w:val="Normal"/>
    <w:uiPriority w:val="99"/>
    <w:unhideWhenUsed/>
    <w:rsid w:val="00F50B5C"/>
    <w:pPr>
      <w:spacing w:before="100" w:beforeAutospacing="1" w:after="100" w:afterAutospacing="1"/>
    </w:pPr>
    <w:rPr>
      <w:lang w:val="id-ID" w:eastAsia="id-ID"/>
    </w:rPr>
  </w:style>
  <w:style w:type="character" w:customStyle="1" w:styleId="paragraf1">
    <w:name w:val="paragraf1"/>
    <w:rsid w:val="00F50B5C"/>
  </w:style>
  <w:style w:type="character" w:customStyle="1" w:styleId="style125">
    <w:name w:val="style125"/>
    <w:rsid w:val="00F50B5C"/>
  </w:style>
  <w:style w:type="character" w:customStyle="1" w:styleId="style77">
    <w:name w:val="style77"/>
    <w:rsid w:val="00F50B5C"/>
  </w:style>
  <w:style w:type="character" w:styleId="Strong">
    <w:name w:val="Strong"/>
    <w:uiPriority w:val="22"/>
    <w:qFormat/>
    <w:rsid w:val="00F50B5C"/>
    <w:rPr>
      <w:b/>
      <w:bCs/>
    </w:rPr>
  </w:style>
  <w:style w:type="character" w:styleId="Emphasis">
    <w:name w:val="Emphasis"/>
    <w:qFormat/>
    <w:rsid w:val="00F50B5C"/>
    <w:rPr>
      <w:i/>
      <w:iCs/>
    </w:rPr>
  </w:style>
  <w:style w:type="paragraph" w:styleId="BalloonText">
    <w:name w:val="Balloon Text"/>
    <w:basedOn w:val="Normal"/>
    <w:link w:val="BalloonTextChar"/>
    <w:rsid w:val="00F50B5C"/>
    <w:rPr>
      <w:rFonts w:ascii="Tahoma" w:hAnsi="Tahoma"/>
      <w:sz w:val="16"/>
      <w:szCs w:val="16"/>
    </w:rPr>
  </w:style>
  <w:style w:type="character" w:customStyle="1" w:styleId="BalloonTextChar">
    <w:name w:val="Balloon Text Char"/>
    <w:basedOn w:val="DefaultParagraphFont"/>
    <w:link w:val="BalloonText"/>
    <w:rsid w:val="00F50B5C"/>
    <w:rPr>
      <w:rFonts w:ascii="Tahoma" w:eastAsia="Times New Roman" w:hAnsi="Tahoma" w:cs="Times New Roman"/>
      <w:sz w:val="16"/>
      <w:szCs w:val="16"/>
    </w:rPr>
  </w:style>
  <w:style w:type="paragraph" w:styleId="BodyText2">
    <w:name w:val="Body Text 2"/>
    <w:basedOn w:val="Normal"/>
    <w:link w:val="BodyText2Char"/>
    <w:rsid w:val="00F50B5C"/>
    <w:pPr>
      <w:spacing w:after="120" w:line="480" w:lineRule="auto"/>
    </w:pPr>
  </w:style>
  <w:style w:type="character" w:customStyle="1" w:styleId="BodyText2Char">
    <w:name w:val="Body Text 2 Char"/>
    <w:basedOn w:val="DefaultParagraphFont"/>
    <w:link w:val="BodyText2"/>
    <w:rsid w:val="00F50B5C"/>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F50B5C"/>
    <w:rPr>
      <w:rFonts w:ascii="Tahoma" w:eastAsia="Calibri" w:hAnsi="Tahoma" w:cs="Calibri"/>
      <w:szCs w:val="24"/>
    </w:rPr>
  </w:style>
  <w:style w:type="paragraph" w:styleId="BodyTextIndent">
    <w:name w:val="Body Text Indent"/>
    <w:basedOn w:val="Normal"/>
    <w:link w:val="BodyTextIndentChar"/>
    <w:uiPriority w:val="99"/>
    <w:unhideWhenUsed/>
    <w:rsid w:val="00F50B5C"/>
    <w:pPr>
      <w:spacing w:after="120" w:line="276" w:lineRule="auto"/>
      <w:ind w:left="283"/>
      <w:jc w:val="both"/>
    </w:pPr>
    <w:rPr>
      <w:rFonts w:ascii="Tahoma" w:eastAsia="Calibri" w:hAnsi="Tahoma" w:cs="Calibri"/>
      <w:sz w:val="22"/>
    </w:rPr>
  </w:style>
  <w:style w:type="character" w:customStyle="1" w:styleId="BodyTextIndentChar1">
    <w:name w:val="Body Text Indent Char1"/>
    <w:basedOn w:val="DefaultParagraphFont"/>
    <w:uiPriority w:val="99"/>
    <w:semiHidden/>
    <w:rsid w:val="00F50B5C"/>
    <w:rPr>
      <w:rFonts w:ascii="Times New Roman" w:eastAsia="Times New Roman" w:hAnsi="Times New Roman" w:cs="Times New Roman"/>
      <w:sz w:val="24"/>
      <w:szCs w:val="24"/>
    </w:rPr>
  </w:style>
  <w:style w:type="paragraph" w:customStyle="1" w:styleId="SmartView">
    <w:name w:val="Smart View"/>
    <w:basedOn w:val="Normal"/>
    <w:qFormat/>
    <w:rsid w:val="00F50B5C"/>
    <w:pPr>
      <w:contextualSpacing/>
    </w:pPr>
    <w:rPr>
      <w:rFonts w:ascii="Arial" w:eastAsia="Calibri" w:hAnsi="Arial" w:cs="Arial"/>
      <w:sz w:val="20"/>
      <w:szCs w:val="20"/>
    </w:rPr>
  </w:style>
  <w:style w:type="paragraph" w:styleId="TOCHeading">
    <w:name w:val="TOC Heading"/>
    <w:basedOn w:val="Heading1"/>
    <w:next w:val="Normal"/>
    <w:uiPriority w:val="39"/>
    <w:semiHidden/>
    <w:unhideWhenUsed/>
    <w:qFormat/>
    <w:rsid w:val="00F50B5C"/>
    <w:pPr>
      <w:spacing w:before="240" w:line="240"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character" w:styleId="Hyperlink">
    <w:name w:val="Hyperlink"/>
    <w:basedOn w:val="DefaultParagraphFont"/>
    <w:uiPriority w:val="99"/>
    <w:unhideWhenUsed/>
    <w:rsid w:val="00F50B5C"/>
    <w:rPr>
      <w:color w:val="0000FF" w:themeColor="hyperlink"/>
      <w:u w:val="single"/>
    </w:rPr>
  </w:style>
  <w:style w:type="paragraph" w:customStyle="1" w:styleId="headingbaru">
    <w:name w:val="heading baru"/>
    <w:basedOn w:val="Normal"/>
    <w:link w:val="headingbaruChar"/>
    <w:qFormat/>
    <w:rsid w:val="00F50B5C"/>
    <w:pPr>
      <w:numPr>
        <w:numId w:val="5"/>
      </w:numPr>
      <w:spacing w:after="160" w:line="360" w:lineRule="auto"/>
      <w:ind w:left="450" w:hanging="450"/>
    </w:pPr>
    <w:rPr>
      <w:rFonts w:eastAsia="Calibri"/>
      <w:b/>
    </w:rPr>
  </w:style>
  <w:style w:type="character" w:customStyle="1" w:styleId="headingbaruChar">
    <w:name w:val="heading baru Char"/>
    <w:link w:val="headingbaru"/>
    <w:rsid w:val="00F50B5C"/>
    <w:rPr>
      <w:rFonts w:ascii="Times New Roman" w:eastAsia="Calibri" w:hAnsi="Times New Roman" w:cs="Times New Roman"/>
      <w:b/>
      <w:sz w:val="24"/>
      <w:szCs w:val="24"/>
    </w:rPr>
  </w:style>
  <w:style w:type="character" w:customStyle="1" w:styleId="apple-converted-space">
    <w:name w:val="apple-converted-space"/>
    <w:basedOn w:val="DefaultParagraphFont"/>
    <w:rsid w:val="00F50B5C"/>
  </w:style>
  <w:style w:type="paragraph" w:styleId="List2">
    <w:name w:val="List 2"/>
    <w:basedOn w:val="Normal"/>
    <w:rsid w:val="00F50B5C"/>
    <w:pPr>
      <w:ind w:left="720" w:hanging="360"/>
    </w:pPr>
    <w:rPr>
      <w:sz w:val="20"/>
      <w:szCs w:val="20"/>
    </w:rPr>
  </w:style>
  <w:style w:type="paragraph" w:styleId="List3">
    <w:name w:val="List 3"/>
    <w:basedOn w:val="Normal"/>
    <w:rsid w:val="00F50B5C"/>
    <w:pPr>
      <w:ind w:left="1080" w:hanging="360"/>
    </w:pPr>
    <w:rPr>
      <w:sz w:val="20"/>
      <w:szCs w:val="20"/>
    </w:rPr>
  </w:style>
  <w:style w:type="paragraph" w:styleId="List4">
    <w:name w:val="List 4"/>
    <w:basedOn w:val="Normal"/>
    <w:rsid w:val="00F50B5C"/>
    <w:pPr>
      <w:ind w:left="1440" w:hanging="360"/>
    </w:pPr>
    <w:rPr>
      <w:sz w:val="20"/>
      <w:szCs w:val="20"/>
    </w:rPr>
  </w:style>
  <w:style w:type="paragraph" w:customStyle="1" w:styleId="BodyText4">
    <w:name w:val="Body Text 4"/>
    <w:basedOn w:val="BodyText2"/>
    <w:rsid w:val="00F50B5C"/>
    <w:pPr>
      <w:spacing w:line="240" w:lineRule="auto"/>
      <w:ind w:left="360"/>
    </w:pPr>
    <w:rPr>
      <w:sz w:val="20"/>
      <w:szCs w:val="20"/>
    </w:rPr>
  </w:style>
  <w:style w:type="paragraph" w:styleId="BodyTextIndent2">
    <w:name w:val="Body Text Indent 2"/>
    <w:basedOn w:val="Normal"/>
    <w:link w:val="BodyTextIndent2Char"/>
    <w:rsid w:val="00F50B5C"/>
    <w:pPr>
      <w:ind w:left="1620" w:hanging="1620"/>
    </w:pPr>
    <w:rPr>
      <w:rFonts w:ascii="Arial" w:hAnsi="Arial"/>
      <w:sz w:val="22"/>
      <w:szCs w:val="20"/>
    </w:rPr>
  </w:style>
  <w:style w:type="character" w:customStyle="1" w:styleId="BodyTextIndent2Char">
    <w:name w:val="Body Text Indent 2 Char"/>
    <w:basedOn w:val="DefaultParagraphFont"/>
    <w:link w:val="BodyTextIndent2"/>
    <w:rsid w:val="00F50B5C"/>
    <w:rPr>
      <w:rFonts w:ascii="Arial" w:eastAsia="Times New Roman" w:hAnsi="Arial" w:cs="Times New Roman"/>
      <w:szCs w:val="20"/>
    </w:rPr>
  </w:style>
  <w:style w:type="paragraph" w:styleId="BodyTextIndent3">
    <w:name w:val="Body Text Indent 3"/>
    <w:basedOn w:val="Normal"/>
    <w:link w:val="BodyTextIndent3Char"/>
    <w:rsid w:val="00F50B5C"/>
    <w:pPr>
      <w:ind w:left="1080" w:firstLine="360"/>
    </w:pPr>
    <w:rPr>
      <w:rFonts w:ascii="Arial" w:hAnsi="Arial"/>
      <w:sz w:val="22"/>
      <w:szCs w:val="20"/>
    </w:rPr>
  </w:style>
  <w:style w:type="character" w:customStyle="1" w:styleId="BodyTextIndent3Char">
    <w:name w:val="Body Text Indent 3 Char"/>
    <w:basedOn w:val="DefaultParagraphFont"/>
    <w:link w:val="BodyTextIndent3"/>
    <w:rsid w:val="00F50B5C"/>
    <w:rPr>
      <w:rFonts w:ascii="Arial" w:eastAsia="Times New Roman" w:hAnsi="Arial" w:cs="Times New Roman"/>
      <w:szCs w:val="20"/>
    </w:rPr>
  </w:style>
  <w:style w:type="paragraph" w:styleId="PlainText">
    <w:name w:val="Plain Text"/>
    <w:basedOn w:val="Normal"/>
    <w:link w:val="PlainTextChar"/>
    <w:rsid w:val="00F50B5C"/>
    <w:rPr>
      <w:rFonts w:ascii="Courier New" w:hAnsi="Courier New"/>
      <w:sz w:val="20"/>
      <w:szCs w:val="20"/>
    </w:rPr>
  </w:style>
  <w:style w:type="character" w:customStyle="1" w:styleId="PlainTextChar">
    <w:name w:val="Plain Text Char"/>
    <w:basedOn w:val="DefaultParagraphFont"/>
    <w:link w:val="PlainText"/>
    <w:rsid w:val="00F50B5C"/>
    <w:rPr>
      <w:rFonts w:ascii="Courier New" w:eastAsia="Times New Roman" w:hAnsi="Courier New" w:cs="Times New Roman"/>
      <w:sz w:val="20"/>
      <w:szCs w:val="20"/>
    </w:rPr>
  </w:style>
  <w:style w:type="paragraph" w:styleId="Title">
    <w:name w:val="Title"/>
    <w:basedOn w:val="Normal"/>
    <w:link w:val="TitleChar"/>
    <w:qFormat/>
    <w:rsid w:val="00F50B5C"/>
    <w:pPr>
      <w:jc w:val="center"/>
    </w:pPr>
    <w:rPr>
      <w:b/>
      <w:bCs/>
    </w:rPr>
  </w:style>
  <w:style w:type="character" w:customStyle="1" w:styleId="TitleChar">
    <w:name w:val="Title Char"/>
    <w:basedOn w:val="DefaultParagraphFont"/>
    <w:link w:val="Title"/>
    <w:rsid w:val="00F50B5C"/>
    <w:rPr>
      <w:rFonts w:ascii="Times New Roman" w:eastAsia="Times New Roman" w:hAnsi="Times New Roman" w:cs="Times New Roman"/>
      <w:b/>
      <w:bCs/>
      <w:sz w:val="24"/>
      <w:szCs w:val="24"/>
    </w:rPr>
  </w:style>
  <w:style w:type="character" w:customStyle="1" w:styleId="hps">
    <w:name w:val="hps"/>
    <w:rsid w:val="00F50B5C"/>
  </w:style>
  <w:style w:type="paragraph" w:customStyle="1" w:styleId="msonormalcxspmiddle">
    <w:name w:val="msonormalcxspmiddle"/>
    <w:basedOn w:val="Normal"/>
    <w:rsid w:val="00F50B5C"/>
    <w:pPr>
      <w:spacing w:before="100" w:beforeAutospacing="1" w:after="100" w:afterAutospacing="1"/>
    </w:pPr>
  </w:style>
  <w:style w:type="paragraph" w:customStyle="1" w:styleId="NormalWebCharChar">
    <w:name w:val="Normal (Web) Char Char"/>
    <w:basedOn w:val="Normal"/>
    <w:rsid w:val="00F50B5C"/>
    <w:pPr>
      <w:spacing w:before="100" w:beforeAutospacing="1" w:after="100" w:afterAutospacing="1"/>
    </w:pPr>
  </w:style>
  <w:style w:type="character" w:styleId="FollowedHyperlink">
    <w:name w:val="FollowedHyperlink"/>
    <w:basedOn w:val="DefaultParagraphFont"/>
    <w:semiHidden/>
    <w:unhideWhenUsed/>
    <w:rsid w:val="00F50B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2149</Words>
  <Characters>12250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2018-07-02T13:46:00Z</dcterms:created>
  <dcterms:modified xsi:type="dcterms:W3CDTF">2018-07-02T13:47:00Z</dcterms:modified>
</cp:coreProperties>
</file>